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600" w:firstRow="0" w:lastRow="0" w:firstColumn="0" w:lastColumn="0" w:noHBand="1" w:noVBand="1"/>
        <w:tblDescription w:val="Tableau de disposition"/>
      </w:tblPr>
      <w:tblGrid>
        <w:gridCol w:w="9026"/>
      </w:tblGrid>
      <w:tr w:rsidR="00C92E64" w:rsidRPr="00C92E64" w14:paraId="260F4147" w14:textId="77777777" w:rsidTr="00A6161C">
        <w:trPr>
          <w:trHeight w:val="851"/>
        </w:trPr>
        <w:tc>
          <w:tcPr>
            <w:tcW w:w="9026" w:type="dxa"/>
          </w:tcPr>
          <w:p w14:paraId="3A032781" w14:textId="3CEF6005" w:rsidR="00CB0809" w:rsidRPr="00C92E64" w:rsidRDefault="00A86486" w:rsidP="00534036">
            <w:pPr>
              <w:pStyle w:val="Coordonnes"/>
              <w:jc w:val="both"/>
              <w:rPr>
                <w:sz w:val="28"/>
                <w:szCs w:val="28"/>
              </w:rPr>
            </w:pPr>
            <w:r w:rsidRPr="00C92E64">
              <w:rPr>
                <w:sz w:val="28"/>
                <w:szCs w:val="28"/>
              </w:rPr>
              <w:t xml:space="preserve">LETTRE A </w:t>
            </w:r>
            <w:r w:rsidR="00DD71CE" w:rsidRPr="00C92E64">
              <w:rPr>
                <w:sz w:val="28"/>
                <w:szCs w:val="28"/>
              </w:rPr>
              <w:t>DE</w:t>
            </w:r>
            <w:r w:rsidRPr="00C92E64">
              <w:rPr>
                <w:sz w:val="28"/>
                <w:szCs w:val="28"/>
              </w:rPr>
              <w:t xml:space="preserve"> JEUNES COLLEGUES</w:t>
            </w:r>
          </w:p>
        </w:tc>
      </w:tr>
    </w:tbl>
    <w:p w14:paraId="766C8FEE" w14:textId="186BE30E" w:rsidR="00A6161C" w:rsidRPr="00C92E64" w:rsidRDefault="00242679" w:rsidP="003E6B8E">
      <w:pPr>
        <w:pStyle w:val="Date"/>
        <w:spacing w:before="480" w:after="480"/>
        <w:jc w:val="both"/>
      </w:pPr>
      <w:r w:rsidRPr="00C92E64">
        <w:t>3</w:t>
      </w:r>
      <w:r w:rsidR="00A6161C" w:rsidRPr="00C92E64">
        <w:t xml:space="preserve">1 mai </w:t>
      </w:r>
      <w:r w:rsidR="00A86486" w:rsidRPr="00C92E64">
        <w:t>2024</w:t>
      </w:r>
    </w:p>
    <w:p w14:paraId="10BD06D9" w14:textId="4587664E" w:rsidR="00752FC4" w:rsidRPr="00C92E64" w:rsidRDefault="00752FC4" w:rsidP="003E6B8E">
      <w:pPr>
        <w:pStyle w:val="Date"/>
        <w:spacing w:before="240" w:after="600"/>
        <w:jc w:val="both"/>
      </w:pPr>
      <w:r w:rsidRPr="00C92E64">
        <w:rPr>
          <w:lang w:bidi="fr-FR"/>
        </w:rPr>
        <w:t xml:space="preserve">Cher/Chère </w:t>
      </w:r>
      <w:r w:rsidR="00A86486" w:rsidRPr="00C92E64">
        <w:t>Collègue</w:t>
      </w:r>
      <w:r w:rsidRPr="00C92E64">
        <w:rPr>
          <w:lang w:bidi="fr-FR"/>
        </w:rPr>
        <w:t>,</w:t>
      </w:r>
    </w:p>
    <w:p w14:paraId="2A4C5879" w14:textId="51A05780" w:rsidR="00752FC4" w:rsidRPr="00C92E64" w:rsidRDefault="00A86486" w:rsidP="00534036">
      <w:pPr>
        <w:jc w:val="both"/>
      </w:pPr>
      <w:r w:rsidRPr="00C92E64">
        <w:t>Merci d’être la relève</w:t>
      </w:r>
      <w:r w:rsidR="0051019A" w:rsidRPr="00C92E64">
        <w:t xml:space="preserve"> de</w:t>
      </w:r>
      <w:r w:rsidR="00412236" w:rsidRPr="00C92E64">
        <w:t xml:space="preserve"> plus de</w:t>
      </w:r>
      <w:r w:rsidR="0051019A" w:rsidRPr="00C92E64">
        <w:t xml:space="preserve"> 40 ans de vie active au sein de deux collectivités (Toulouse 28 ans et Narbonne 12 ans). Merci d’avoir </w:t>
      </w:r>
      <w:r w:rsidR="004B08E6" w:rsidRPr="00C92E64">
        <w:t>intégré</w:t>
      </w:r>
      <w:r w:rsidR="0051019A" w:rsidRPr="00C92E64">
        <w:t xml:space="preserve"> la FPT </w:t>
      </w:r>
      <w:r w:rsidR="00A50003" w:rsidRPr="00C92E64">
        <w:t xml:space="preserve">et ses valeurs </w:t>
      </w:r>
      <w:r w:rsidR="00A6161C" w:rsidRPr="00C92E64">
        <w:t>(intérêt</w:t>
      </w:r>
      <w:r w:rsidR="00A50003" w:rsidRPr="00C92E64">
        <w:t xml:space="preserve"> général, intégrité,</w:t>
      </w:r>
      <w:r w:rsidR="00A6161C" w:rsidRPr="00C92E64">
        <w:t xml:space="preserve"> impartialité,</w:t>
      </w:r>
      <w:r w:rsidR="00A50003" w:rsidRPr="00C92E64">
        <w:t xml:space="preserve"> </w:t>
      </w:r>
      <w:r w:rsidR="00A6161C" w:rsidRPr="00C92E64">
        <w:t>respect, équité et solidarité…)</w:t>
      </w:r>
      <w:r w:rsidR="00A50003" w:rsidRPr="00C92E64">
        <w:t xml:space="preserve">, </w:t>
      </w:r>
      <w:r w:rsidR="0051019A" w:rsidRPr="00C92E64">
        <w:t>dans un</w:t>
      </w:r>
      <w:r w:rsidR="00BC5FFC" w:rsidRPr="00C92E64">
        <w:t>e</w:t>
      </w:r>
      <w:r w:rsidR="0051019A" w:rsidRPr="00C92E64">
        <w:t xml:space="preserve"> </w:t>
      </w:r>
      <w:r w:rsidR="00BC5FFC" w:rsidRPr="00C92E64">
        <w:t>direction</w:t>
      </w:r>
      <w:r w:rsidR="0051019A" w:rsidRPr="00C92E64">
        <w:t xml:space="preserve"> qui agit pour la nature et qui est au service des habitants. Tu es un passionné des espaces verts et du végétal. Tu veux coordonner des équipes et mettre en place une politique paysagère prospective pour une amélioration du cadre de vie et une intensification du patrimoine vert. </w:t>
      </w:r>
      <w:r w:rsidR="00A50003" w:rsidRPr="00C92E64">
        <w:t xml:space="preserve">Ta mission et celle de tes collaborateurs </w:t>
      </w:r>
      <w:proofErr w:type="gramStart"/>
      <w:r w:rsidR="00A50003" w:rsidRPr="00C92E64">
        <w:t>a</w:t>
      </w:r>
      <w:proofErr w:type="gramEnd"/>
      <w:r w:rsidR="00A50003" w:rsidRPr="00C92E64">
        <w:t xml:space="preserve"> un impact direct sur la qualité de vie des citoyens et sur l’environnement. </w:t>
      </w:r>
      <w:r w:rsidR="004B08E6" w:rsidRPr="00C92E64">
        <w:t xml:space="preserve">Les services espaces </w:t>
      </w:r>
      <w:r w:rsidR="00444CD9" w:rsidRPr="00C92E64">
        <w:t xml:space="preserve">verts et </w:t>
      </w:r>
      <w:r w:rsidR="004B08E6" w:rsidRPr="00C92E64">
        <w:t xml:space="preserve">natures en ville sont les acteurs principaux de la transition écologique des collectivités. </w:t>
      </w:r>
      <w:r w:rsidR="004D4784" w:rsidRPr="00C92E64">
        <w:t>Tu travailles en transversalité avec les autres services pour répondre aux objectifs définis par l’équipe municipale. Tu gères en complément les tâches administratives et financières du service.</w:t>
      </w:r>
      <w:r w:rsidR="00086B6B" w:rsidRPr="00C92E64">
        <w:t xml:space="preserve"> N’oublie pas</w:t>
      </w:r>
      <w:r w:rsidR="00A60163" w:rsidRPr="00C92E64">
        <w:t xml:space="preserve"> cependant</w:t>
      </w:r>
      <w:r w:rsidR="00086B6B" w:rsidRPr="00C92E64">
        <w:t xml:space="preserve"> d’être un créateur, un artiste et d’embellir </w:t>
      </w:r>
      <w:r w:rsidR="00A60163" w:rsidRPr="00C92E64">
        <w:t>t</w:t>
      </w:r>
      <w:r w:rsidR="00086B6B" w:rsidRPr="00C92E64">
        <w:t xml:space="preserve">a ville. </w:t>
      </w:r>
    </w:p>
    <w:p w14:paraId="2C1B35DE" w14:textId="7CCEED80" w:rsidR="004D4784" w:rsidRPr="00C92E64" w:rsidRDefault="004D4784" w:rsidP="00534036">
      <w:pPr>
        <w:jc w:val="both"/>
      </w:pPr>
      <w:r w:rsidRPr="00C92E64">
        <w:t xml:space="preserve">Dans un contexte de </w:t>
      </w:r>
      <w:r w:rsidR="0032264F" w:rsidRPr="00C92E64">
        <w:t>dérèglement</w:t>
      </w:r>
      <w:r w:rsidRPr="00C92E64">
        <w:t xml:space="preserve"> climatique, d’urgence écologique et de développement technique, le jardinier tient plus que jamais un rôle essentiel, en phase avec l’évolution de la société. Il n’est pas seulement, l’agent qui entretient le jardin. Son métier comporte de multiples facettes. Tu dois le soutenir, l’aider, le </w:t>
      </w:r>
      <w:r w:rsidR="00A50003" w:rsidRPr="00C92E64">
        <w:t>motiv</w:t>
      </w:r>
      <w:r w:rsidRPr="00C92E64">
        <w:t>er</w:t>
      </w:r>
      <w:r w:rsidR="00A50003" w:rsidRPr="00C92E64">
        <w:t>,</w:t>
      </w:r>
      <w:r w:rsidRPr="00C92E64">
        <w:t xml:space="preserve"> dans un contexte difficile : manque d’effectif, bas salaire, agression et insécurité sur la voie publique</w:t>
      </w:r>
      <w:r w:rsidR="00A50003" w:rsidRPr="00C92E64">
        <w:t xml:space="preserve">, évolution permanente de nos </w:t>
      </w:r>
      <w:r w:rsidR="004B08E6" w:rsidRPr="00C92E64">
        <w:t>actions…</w:t>
      </w:r>
      <w:r w:rsidRPr="00C92E64">
        <w:t xml:space="preserve">Notre domaine technique est vaste et il est nécessaire que tu sois </w:t>
      </w:r>
      <w:r w:rsidR="004B08E6" w:rsidRPr="00C92E64">
        <w:t>accompagné</w:t>
      </w:r>
      <w:r w:rsidRPr="00C92E64">
        <w:t xml:space="preserve"> par des experts pour t’a</w:t>
      </w:r>
      <w:r w:rsidR="00242679" w:rsidRPr="00C92E64">
        <w:t>ssister</w:t>
      </w:r>
      <w:r w:rsidRPr="00C92E64">
        <w:t>. Tu ne seras pas bon pour tout et tu dois rester humble devant la complexité de notre métier.</w:t>
      </w:r>
      <w:r w:rsidR="00A60163" w:rsidRPr="00C92E64">
        <w:t xml:space="preserve"> </w:t>
      </w:r>
      <w:r w:rsidR="00444CD9" w:rsidRPr="00C92E64">
        <w:t>Notre métier ne comporte pas</w:t>
      </w:r>
      <w:r w:rsidR="00A60163" w:rsidRPr="00C92E64">
        <w:t xml:space="preserve"> qu’une vérité et celle d’aujourd’hui ne sera peut-être pas celle de demain.</w:t>
      </w:r>
      <w:r w:rsidR="00444CD9" w:rsidRPr="00C92E64">
        <w:t xml:space="preserve"> Nous côtoyons beaucoup de contradictions (planter gros, nature contre l’usage, ne pas arroser et réduire l’eau verte, abattage </w:t>
      </w:r>
      <w:r w:rsidR="00BC5FFC" w:rsidRPr="00C92E64">
        <w:t xml:space="preserve">d’arbres </w:t>
      </w:r>
      <w:r w:rsidR="00444CD9" w:rsidRPr="00C92E64">
        <w:t>pour des raisons de confort…</w:t>
      </w:r>
    </w:p>
    <w:p w14:paraId="0A3EB68E" w14:textId="1AEF6923" w:rsidR="00242679" w:rsidRPr="00C92E64" w:rsidRDefault="004B08E6" w:rsidP="00534036">
      <w:pPr>
        <w:jc w:val="both"/>
      </w:pPr>
      <w:r w:rsidRPr="00C92E64">
        <w:t xml:space="preserve">Tu devras faire face à de nombreuses difficultés, et si les difficultés techniques se résolvent </w:t>
      </w:r>
      <w:r w:rsidR="003940B7" w:rsidRPr="00C92E64">
        <w:t>par apprentissage</w:t>
      </w:r>
      <w:r w:rsidRPr="00C92E64">
        <w:t xml:space="preserve"> et </w:t>
      </w:r>
      <w:r w:rsidR="00313012" w:rsidRPr="00C92E64">
        <w:t xml:space="preserve">en </w:t>
      </w:r>
      <w:r w:rsidRPr="00C92E64">
        <w:t>se faisant aider, d’autres sont plus humaines.</w:t>
      </w:r>
      <w:r w:rsidR="00A86486" w:rsidRPr="00C92E64">
        <w:t xml:space="preserve"> </w:t>
      </w:r>
      <w:r w:rsidRPr="00C92E64">
        <w:t>L</w:t>
      </w:r>
      <w:r w:rsidR="00A86486" w:rsidRPr="00C92E64">
        <w:t>e management</w:t>
      </w:r>
      <w:r w:rsidRPr="00C92E64">
        <w:t xml:space="preserve"> des agents est compliqué et même quelquefois désespérant, quand ils ne sont pas motivé</w:t>
      </w:r>
      <w:r w:rsidR="00212B3C" w:rsidRPr="00C92E64">
        <w:t>s. Si le choix des embauches est primordial, il n’est pas toujours efficace. Tu n’as pas de carotte à donner et le bâton peut se retourner contre toi</w:t>
      </w:r>
      <w:r w:rsidR="00E74ABC" w:rsidRPr="00C92E64">
        <w:t xml:space="preserve">. Tu dois donner ta confiance </w:t>
      </w:r>
      <w:r w:rsidR="003940B7" w:rsidRPr="00C92E64">
        <w:t xml:space="preserve">(ce qui n’exclut pas le contrôle) </w:t>
      </w:r>
      <w:r w:rsidR="00E74ABC" w:rsidRPr="00C92E64">
        <w:t xml:space="preserve">et certains te trahirons (ambition, </w:t>
      </w:r>
      <w:r w:rsidR="003940B7" w:rsidRPr="00C92E64">
        <w:t xml:space="preserve">jalousie, </w:t>
      </w:r>
      <w:r w:rsidR="00E74ABC" w:rsidRPr="00C92E64">
        <w:t>frustration</w:t>
      </w:r>
      <w:r w:rsidR="003940B7" w:rsidRPr="00C92E64">
        <w:t xml:space="preserve"> ou simplement toxique). Tu dois motiver </w:t>
      </w:r>
      <w:r w:rsidR="00C567FD" w:rsidRPr="00C92E64">
        <w:t xml:space="preserve">les agents </w:t>
      </w:r>
      <w:r w:rsidR="003940B7" w:rsidRPr="00C92E64">
        <w:t xml:space="preserve">en leur transmettant ta passion et ta volonté de travailler pour eux et avec eux, pour nos concitoyens dans une démarche de développement durable. </w:t>
      </w:r>
    </w:p>
    <w:p w14:paraId="56812575" w14:textId="2D69DEF6" w:rsidR="003940B7" w:rsidRPr="00C92E64" w:rsidRDefault="003940B7" w:rsidP="00534036">
      <w:pPr>
        <w:jc w:val="both"/>
      </w:pPr>
      <w:r w:rsidRPr="00C92E64">
        <w:lastRenderedPageBreak/>
        <w:t xml:space="preserve">Les </w:t>
      </w:r>
      <w:proofErr w:type="spellStart"/>
      <w:r w:rsidRPr="00C92E64">
        <w:t>financrates</w:t>
      </w:r>
      <w:proofErr w:type="spellEnd"/>
      <w:r w:rsidRPr="00C92E64">
        <w:t xml:space="preserve"> qui gèrent actuellement nos collectivités, te demande</w:t>
      </w:r>
      <w:r w:rsidR="0032264F" w:rsidRPr="00C92E64">
        <w:t>nt</w:t>
      </w:r>
      <w:r w:rsidRPr="00C92E64">
        <w:t xml:space="preserve"> de justifier toutes tes dépenses et choix de gestion. D’avoir un investissement subventionné pour que l’argent de la collectivité soit abondé X2 fois X 5 par les autres administrations. Ils ne </w:t>
      </w:r>
      <w:r w:rsidR="00313012" w:rsidRPr="00C92E64">
        <w:t>comprendront</w:t>
      </w:r>
      <w:r w:rsidRPr="00C92E64">
        <w:t xml:space="preserve"> donc jamais que le coût de la crise écologique sur la collectivité</w:t>
      </w:r>
      <w:r w:rsidR="003438B4" w:rsidRPr="00C92E64">
        <w:t xml:space="preserve"> sera infiniment plus élevé que le budget d’un service espaces verts et nature en ville.</w:t>
      </w:r>
    </w:p>
    <w:p w14:paraId="4FFBA933" w14:textId="45AAE434" w:rsidR="00AD4372" w:rsidRPr="00C92E64" w:rsidRDefault="00C567FD" w:rsidP="00534036">
      <w:pPr>
        <w:jc w:val="both"/>
      </w:pPr>
      <w:r w:rsidRPr="00C92E64">
        <w:t xml:space="preserve">Nous avons </w:t>
      </w:r>
      <w:r w:rsidR="00444CD9" w:rsidRPr="00C92E64">
        <w:t xml:space="preserve">toujours </w:t>
      </w:r>
      <w:r w:rsidRPr="00C92E64">
        <w:t xml:space="preserve">des freins pour devenir de meilleurs jardiniers et pour évoluer. </w:t>
      </w:r>
    </w:p>
    <w:p w14:paraId="2F1E3679" w14:textId="56F6E3CF" w:rsidR="00AD4372" w:rsidRPr="00C92E64" w:rsidRDefault="00AD4372" w:rsidP="007E222A">
      <w:pPr>
        <w:pStyle w:val="Paragraphedeliste"/>
        <w:numPr>
          <w:ilvl w:val="0"/>
          <w:numId w:val="11"/>
        </w:numPr>
        <w:ind w:left="360"/>
        <w:jc w:val="both"/>
      </w:pPr>
      <w:r w:rsidRPr="00C92E64">
        <w:t xml:space="preserve">L’habitude, la routine, la planification et le savoir empirique </w:t>
      </w:r>
      <w:r w:rsidR="003E6B8E">
        <w:t>pas toujours de qualité.</w:t>
      </w:r>
    </w:p>
    <w:p w14:paraId="1D595490" w14:textId="47A68AD0" w:rsidR="00C567FD" w:rsidRPr="00C92E64" w:rsidRDefault="00AD4372" w:rsidP="007E222A">
      <w:pPr>
        <w:pStyle w:val="Paragraphedeliste"/>
        <w:numPr>
          <w:ilvl w:val="0"/>
          <w:numId w:val="11"/>
        </w:numPr>
        <w:spacing w:after="200"/>
        <w:ind w:left="360"/>
        <w:jc w:val="both"/>
      </w:pPr>
      <w:r w:rsidRPr="00C92E64">
        <w:t>La</w:t>
      </w:r>
      <w:r w:rsidR="00C567FD" w:rsidRPr="00C92E64">
        <w:t xml:space="preserve"> non remise en cause de nos pratiques et le défaut d’évaluation récurrent.</w:t>
      </w:r>
    </w:p>
    <w:p w14:paraId="070DD8D4" w14:textId="77777777" w:rsidR="00C567FD" w:rsidRPr="00C92E64" w:rsidRDefault="00C567FD" w:rsidP="007E222A">
      <w:pPr>
        <w:pStyle w:val="Paragraphedeliste"/>
        <w:numPr>
          <w:ilvl w:val="0"/>
          <w:numId w:val="11"/>
        </w:numPr>
        <w:spacing w:after="200"/>
        <w:ind w:left="360"/>
        <w:jc w:val="both"/>
      </w:pPr>
      <w:r w:rsidRPr="00C92E64">
        <w:t>Le frein culturel, qui nous dit que la ville doit être hygiénique et « propre » au contraire de nos campagnes et de nos forêts qui sont sales et dangereuses. Au contraire de la Nature.</w:t>
      </w:r>
    </w:p>
    <w:p w14:paraId="3E88079C" w14:textId="588E6BB1" w:rsidR="00C567FD" w:rsidRPr="00C92E64" w:rsidRDefault="00C567FD" w:rsidP="00BC5FFC">
      <w:pPr>
        <w:pStyle w:val="NormalWeb"/>
        <w:shd w:val="clear" w:color="auto" w:fill="FFFFFF"/>
        <w:spacing w:after="0" w:line="240" w:lineRule="auto"/>
        <w:jc w:val="both"/>
        <w:rPr>
          <w:rFonts w:asciiTheme="minorHAnsi" w:hAnsiTheme="minorHAnsi" w:cstheme="minorBidi"/>
          <w:sz w:val="22"/>
          <w:szCs w:val="22"/>
        </w:rPr>
      </w:pPr>
      <w:r w:rsidRPr="00C92E64">
        <w:rPr>
          <w:rFonts w:asciiTheme="minorHAnsi" w:hAnsiTheme="minorHAnsi" w:cstheme="minorBidi"/>
          <w:sz w:val="22"/>
          <w:szCs w:val="22"/>
        </w:rPr>
        <w:t xml:space="preserve">Le métier de jardinier a connu des évolutions significatives ces dernières années pour répondre aux enjeux de notre siècle. Et il continuera à évoluer, peut-être même plus rapidement. La crise sanitaire a remis en question nos méthodes. </w:t>
      </w:r>
      <w:r w:rsidR="00A60163" w:rsidRPr="00C92E64">
        <w:rPr>
          <w:rFonts w:asciiTheme="minorHAnsi" w:hAnsiTheme="minorHAnsi" w:cstheme="minorBidi"/>
          <w:sz w:val="22"/>
          <w:szCs w:val="22"/>
        </w:rPr>
        <w:t xml:space="preserve">Elle a également renforcé notre lien avec la nature. Les Français sollicitent davantage les espaces verts et naturels, ce qui souligne l’importance de notre rôle. </w:t>
      </w:r>
      <w:r w:rsidRPr="00C92E64">
        <w:rPr>
          <w:rFonts w:asciiTheme="minorHAnsi" w:hAnsiTheme="minorHAnsi" w:cstheme="minorBidi"/>
          <w:sz w:val="22"/>
          <w:szCs w:val="22"/>
        </w:rPr>
        <w:t xml:space="preserve">Les catastrophes naturelles récurrentes nous rappellent l’urgence de mettre en œuvre des solutions vertes basées sur la nature pour faire face au changement climatique. De plus, la relance verte soutenue par le gouvernement et l’extension récente de la loi </w:t>
      </w:r>
      <w:proofErr w:type="spellStart"/>
      <w:r w:rsidRPr="00C92E64">
        <w:rPr>
          <w:rFonts w:asciiTheme="minorHAnsi" w:hAnsiTheme="minorHAnsi" w:cstheme="minorBidi"/>
          <w:sz w:val="22"/>
          <w:szCs w:val="22"/>
        </w:rPr>
        <w:t>Labbé</w:t>
      </w:r>
      <w:proofErr w:type="spellEnd"/>
      <w:r w:rsidRPr="00C92E64">
        <w:rPr>
          <w:rFonts w:asciiTheme="minorHAnsi" w:hAnsiTheme="minorHAnsi" w:cstheme="minorBidi"/>
          <w:sz w:val="22"/>
          <w:szCs w:val="22"/>
        </w:rPr>
        <w:t xml:space="preserve"> ont bouleversé nos pratiques en tant que jardiniers.</w:t>
      </w:r>
      <w:r w:rsidR="00BC5FFC" w:rsidRPr="00C92E64">
        <w:rPr>
          <w:rFonts w:asciiTheme="minorHAnsi" w:hAnsiTheme="minorHAnsi" w:cstheme="minorBidi"/>
          <w:sz w:val="22"/>
          <w:szCs w:val="22"/>
        </w:rPr>
        <w:t xml:space="preserve"> Nous devons</w:t>
      </w:r>
      <w:r w:rsidRPr="00C92E64">
        <w:rPr>
          <w:rFonts w:asciiTheme="minorHAnsi" w:hAnsiTheme="minorHAnsi" w:cstheme="minorBidi"/>
          <w:sz w:val="22"/>
          <w:szCs w:val="22"/>
        </w:rPr>
        <w:t xml:space="preserve"> intégrer le végétal comme une réponse aux problématiques urbaines telles que la</w:t>
      </w:r>
      <w:r w:rsidR="00A60163" w:rsidRPr="00C92E64">
        <w:rPr>
          <w:rFonts w:asciiTheme="minorHAnsi" w:hAnsiTheme="minorHAnsi" w:cstheme="minorBidi"/>
          <w:sz w:val="22"/>
          <w:szCs w:val="22"/>
        </w:rPr>
        <w:t xml:space="preserve"> sècheresse (eau verte) la</w:t>
      </w:r>
      <w:r w:rsidRPr="00C92E64">
        <w:rPr>
          <w:rFonts w:asciiTheme="minorHAnsi" w:hAnsiTheme="minorHAnsi" w:cstheme="minorBidi"/>
          <w:sz w:val="22"/>
          <w:szCs w:val="22"/>
        </w:rPr>
        <w:t xml:space="preserve"> pollution et les îlots de chaleur. </w:t>
      </w:r>
      <w:r w:rsidR="00A60163" w:rsidRPr="00C92E64">
        <w:rPr>
          <w:rFonts w:asciiTheme="minorHAnsi" w:hAnsiTheme="minorHAnsi" w:cstheme="minorBidi"/>
          <w:sz w:val="22"/>
          <w:szCs w:val="22"/>
        </w:rPr>
        <w:t xml:space="preserve">Plantons petit, </w:t>
      </w:r>
      <w:r w:rsidR="00C92E64" w:rsidRPr="00C92E64">
        <w:rPr>
          <w:rFonts w:asciiTheme="minorHAnsi" w:hAnsiTheme="minorHAnsi" w:cstheme="minorBidi"/>
          <w:sz w:val="22"/>
          <w:szCs w:val="22"/>
        </w:rPr>
        <w:t>plantons diversifiés</w:t>
      </w:r>
      <w:r w:rsidR="00A60163" w:rsidRPr="00C92E64">
        <w:rPr>
          <w:rFonts w:asciiTheme="minorHAnsi" w:hAnsiTheme="minorHAnsi" w:cstheme="minorBidi"/>
          <w:sz w:val="22"/>
          <w:szCs w:val="22"/>
        </w:rPr>
        <w:t xml:space="preserve"> </w:t>
      </w:r>
      <w:r w:rsidR="00534036" w:rsidRPr="00C92E64">
        <w:rPr>
          <w:rFonts w:asciiTheme="minorHAnsi" w:hAnsiTheme="minorHAnsi" w:cstheme="minorBidi"/>
          <w:sz w:val="22"/>
          <w:szCs w:val="22"/>
        </w:rPr>
        <w:t>en essence</w:t>
      </w:r>
      <w:r w:rsidR="00444CD9" w:rsidRPr="00C92E64">
        <w:rPr>
          <w:rFonts w:asciiTheme="minorHAnsi" w:hAnsiTheme="minorHAnsi" w:cstheme="minorBidi"/>
          <w:sz w:val="22"/>
          <w:szCs w:val="22"/>
        </w:rPr>
        <w:t xml:space="preserve"> (travaillons plusieurs palettes</w:t>
      </w:r>
      <w:r w:rsidR="00BC5FFC" w:rsidRPr="00C92E64">
        <w:rPr>
          <w:rFonts w:asciiTheme="minorHAnsi" w:hAnsiTheme="minorHAnsi" w:cstheme="minorBidi"/>
          <w:sz w:val="22"/>
          <w:szCs w:val="22"/>
        </w:rPr>
        <w:t>,</w:t>
      </w:r>
      <w:r w:rsidR="00444CD9" w:rsidRPr="00C92E64">
        <w:rPr>
          <w:rFonts w:asciiTheme="minorHAnsi" w:hAnsiTheme="minorHAnsi" w:cstheme="minorBidi"/>
          <w:sz w:val="22"/>
          <w:szCs w:val="22"/>
        </w:rPr>
        <w:t xml:space="preserve"> horticole, local, exotique…)</w:t>
      </w:r>
      <w:r w:rsidR="00534036" w:rsidRPr="00C92E64">
        <w:rPr>
          <w:rFonts w:asciiTheme="minorHAnsi" w:hAnsiTheme="minorHAnsi" w:cstheme="minorBidi"/>
          <w:sz w:val="22"/>
          <w:szCs w:val="22"/>
        </w:rPr>
        <w:t xml:space="preserve"> et en strates </w:t>
      </w:r>
      <w:r w:rsidR="00A60163" w:rsidRPr="00C92E64">
        <w:rPr>
          <w:rFonts w:asciiTheme="minorHAnsi" w:hAnsiTheme="minorHAnsi" w:cstheme="minorBidi"/>
          <w:sz w:val="22"/>
          <w:szCs w:val="22"/>
        </w:rPr>
        <w:t>(</w:t>
      </w:r>
      <w:r w:rsidR="00444CD9" w:rsidRPr="00C92E64">
        <w:rPr>
          <w:rFonts w:asciiTheme="minorHAnsi" w:hAnsiTheme="minorHAnsi" w:cstheme="minorBidi"/>
          <w:sz w:val="22"/>
          <w:szCs w:val="22"/>
        </w:rPr>
        <w:t xml:space="preserve">arbre, arbuste, vivace) </w:t>
      </w:r>
      <w:r w:rsidR="00534036" w:rsidRPr="00C92E64">
        <w:rPr>
          <w:rFonts w:asciiTheme="minorHAnsi" w:hAnsiTheme="minorHAnsi" w:cstheme="minorBidi"/>
          <w:sz w:val="22"/>
          <w:szCs w:val="22"/>
        </w:rPr>
        <w:t>pour créer des écosystèmes résilients.</w:t>
      </w:r>
    </w:p>
    <w:p w14:paraId="172E80A5" w14:textId="5E001306" w:rsidR="00C567FD" w:rsidRPr="00C92E64" w:rsidRDefault="00BC5FFC" w:rsidP="007E222A">
      <w:pPr>
        <w:pStyle w:val="NormalWeb"/>
        <w:shd w:val="clear" w:color="auto" w:fill="FFFFFF"/>
        <w:spacing w:before="180" w:after="0" w:line="240" w:lineRule="auto"/>
        <w:jc w:val="both"/>
        <w:rPr>
          <w:rFonts w:asciiTheme="minorHAnsi" w:hAnsiTheme="minorHAnsi" w:cstheme="minorBidi"/>
          <w:sz w:val="22"/>
          <w:szCs w:val="22"/>
        </w:rPr>
      </w:pPr>
      <w:r w:rsidRPr="00C92E64">
        <w:rPr>
          <w:rFonts w:asciiTheme="minorHAnsi" w:hAnsiTheme="minorHAnsi" w:cstheme="minorBidi"/>
          <w:sz w:val="22"/>
          <w:szCs w:val="22"/>
        </w:rPr>
        <w:t>La</w:t>
      </w:r>
      <w:r w:rsidR="00412236" w:rsidRPr="00C92E64">
        <w:rPr>
          <w:rFonts w:asciiTheme="minorHAnsi" w:hAnsiTheme="minorHAnsi" w:cstheme="minorBidi"/>
          <w:sz w:val="22"/>
          <w:szCs w:val="22"/>
        </w:rPr>
        <w:t xml:space="preserve"> demande </w:t>
      </w:r>
      <w:r w:rsidRPr="00C92E64">
        <w:rPr>
          <w:rFonts w:asciiTheme="minorHAnsi" w:hAnsiTheme="minorHAnsi" w:cstheme="minorBidi"/>
          <w:sz w:val="22"/>
          <w:szCs w:val="22"/>
        </w:rPr>
        <w:t>sociétale</w:t>
      </w:r>
      <w:r w:rsidR="00412236" w:rsidRPr="00C92E64">
        <w:rPr>
          <w:rFonts w:asciiTheme="minorHAnsi" w:hAnsiTheme="minorHAnsi" w:cstheme="minorBidi"/>
          <w:sz w:val="22"/>
          <w:szCs w:val="22"/>
        </w:rPr>
        <w:t xml:space="preserve"> est aussi d’avoir de la couleur en ville, d’avoir des gazons arrosés et tondus, où l’on puisse s’allonger, s’assoir, jouer, se </w:t>
      </w:r>
      <w:r w:rsidR="00A60163" w:rsidRPr="00C92E64">
        <w:rPr>
          <w:rFonts w:asciiTheme="minorHAnsi" w:hAnsiTheme="minorHAnsi" w:cstheme="minorBidi"/>
          <w:sz w:val="22"/>
          <w:szCs w:val="22"/>
        </w:rPr>
        <w:t>rencontrer</w:t>
      </w:r>
      <w:r w:rsidR="00412236" w:rsidRPr="00C92E64">
        <w:rPr>
          <w:rFonts w:asciiTheme="minorHAnsi" w:hAnsiTheme="minorHAnsi" w:cstheme="minorBidi"/>
          <w:sz w:val="22"/>
          <w:szCs w:val="22"/>
        </w:rPr>
        <w:t>…</w:t>
      </w:r>
      <w:r w:rsidR="00A60163" w:rsidRPr="00C92E64">
        <w:rPr>
          <w:rFonts w:asciiTheme="minorHAnsi" w:hAnsiTheme="minorHAnsi" w:cstheme="minorBidi"/>
          <w:sz w:val="22"/>
          <w:szCs w:val="22"/>
        </w:rPr>
        <w:t>Ne perdons pas la notion de l’usage et de la fonctionnalité.</w:t>
      </w:r>
    </w:p>
    <w:p w14:paraId="5E8E82AA" w14:textId="77777777" w:rsidR="00C567FD" w:rsidRPr="00C92E64" w:rsidRDefault="00C567FD" w:rsidP="00534036">
      <w:pPr>
        <w:jc w:val="both"/>
      </w:pPr>
    </w:p>
    <w:p w14:paraId="73C57FB6" w14:textId="43E6BA46" w:rsidR="00A86486" w:rsidRPr="00C92E64" w:rsidRDefault="00AC07B7" w:rsidP="00534036">
      <w:pPr>
        <w:jc w:val="both"/>
      </w:pPr>
      <w:r w:rsidRPr="00C92E64">
        <w:t>Allez de l’avant</w:t>
      </w:r>
      <w:r w:rsidR="00242679" w:rsidRPr="00C92E64">
        <w:t>,</w:t>
      </w:r>
      <w:r w:rsidR="001F768F" w:rsidRPr="00C92E64">
        <w:t xml:space="preserve"> </w:t>
      </w:r>
      <w:r w:rsidRPr="00C92E64">
        <w:t xml:space="preserve">même si vous aurez des regrets : de ne pas en faire plus par manque de moyens alloués, de </w:t>
      </w:r>
      <w:r w:rsidR="004B08E6" w:rsidRPr="00C92E64">
        <w:t xml:space="preserve">ne pas avoir </w:t>
      </w:r>
      <w:r w:rsidR="001F768F" w:rsidRPr="00C92E64">
        <w:t>réalis</w:t>
      </w:r>
      <w:r w:rsidR="0032264F" w:rsidRPr="00C92E64">
        <w:t>é</w:t>
      </w:r>
      <w:r w:rsidR="001F768F" w:rsidRPr="00C92E64">
        <w:t xml:space="preserve"> plus de projets paysagers, </w:t>
      </w:r>
      <w:r w:rsidRPr="00C92E64">
        <w:t>de</w:t>
      </w:r>
      <w:r w:rsidR="0032264F" w:rsidRPr="00C92E64">
        <w:t xml:space="preserve"> </w:t>
      </w:r>
      <w:r w:rsidR="001F768F" w:rsidRPr="00C92E64">
        <w:t xml:space="preserve">ne pas avoir </w:t>
      </w:r>
      <w:r w:rsidR="004B08E6" w:rsidRPr="00C92E64">
        <w:t>fait planter plus d’arbres</w:t>
      </w:r>
      <w:r w:rsidR="001F768F" w:rsidRPr="00C92E64">
        <w:t xml:space="preserve"> </w:t>
      </w:r>
      <w:r w:rsidR="00242679" w:rsidRPr="00C92E64">
        <w:t xml:space="preserve">, </w:t>
      </w:r>
      <w:r w:rsidRPr="00C92E64">
        <w:t xml:space="preserve">de </w:t>
      </w:r>
      <w:r w:rsidR="00242679" w:rsidRPr="00C92E64">
        <w:t>n</w:t>
      </w:r>
      <w:r w:rsidR="001F768F" w:rsidRPr="00C92E64">
        <w:t>e pas avoir trouv</w:t>
      </w:r>
      <w:r w:rsidR="0032264F" w:rsidRPr="00C92E64">
        <w:t>é</w:t>
      </w:r>
      <w:r w:rsidR="001F768F" w:rsidRPr="00C92E64">
        <w:t xml:space="preserve"> les clefs pour motiver certains agents (peut-être qu</w:t>
      </w:r>
      <w:r w:rsidR="0032264F" w:rsidRPr="00C92E64">
        <w:t>’</w:t>
      </w:r>
      <w:r w:rsidR="001F768F" w:rsidRPr="00C92E64">
        <w:t>elles n’exis</w:t>
      </w:r>
      <w:r w:rsidRPr="00C92E64">
        <w:t>t</w:t>
      </w:r>
      <w:r w:rsidR="001F768F" w:rsidRPr="00C92E64">
        <w:t xml:space="preserve">ent </w:t>
      </w:r>
      <w:r w:rsidR="00C567FD" w:rsidRPr="00C92E64">
        <w:t xml:space="preserve">pas </w:t>
      </w:r>
      <w:r w:rsidR="001F768F" w:rsidRPr="00C92E64">
        <w:t xml:space="preserve">et que </w:t>
      </w:r>
      <w:r w:rsidRPr="00C92E64">
        <w:t>vous perdrez</w:t>
      </w:r>
      <w:r w:rsidR="001F768F" w:rsidRPr="00C92E64">
        <w:t xml:space="preserve"> de l’énergie à les chercher), ne pas avoir suffisamment convaincu la direction et les élus d’une démarche globale d’amélioration du cadre de vie et de préservation de l’environnement (arrêter de focaliser sur la petit</w:t>
      </w:r>
      <w:r w:rsidR="00242679" w:rsidRPr="00C92E64">
        <w:t>e</w:t>
      </w:r>
      <w:r w:rsidR="001F768F" w:rsidRPr="00C92E64">
        <w:t xml:space="preserve"> herbe ou sur l’arbre qui </w:t>
      </w:r>
      <w:r w:rsidR="0032264F" w:rsidRPr="00C92E64">
        <w:t xml:space="preserve">fait </w:t>
      </w:r>
      <w:r w:rsidR="001F768F" w:rsidRPr="00C92E64">
        <w:t>tombe</w:t>
      </w:r>
      <w:r w:rsidR="0032264F" w:rsidRPr="00C92E64">
        <w:t>r</w:t>
      </w:r>
      <w:r w:rsidR="001F768F" w:rsidRPr="00C92E64">
        <w:t xml:space="preserve"> ses fleurs dans une piscine).</w:t>
      </w:r>
    </w:p>
    <w:p w14:paraId="48AEDD43" w14:textId="0A248FEC" w:rsidR="00242679" w:rsidRPr="00C92E64" w:rsidRDefault="00242679" w:rsidP="00534036">
      <w:pPr>
        <w:jc w:val="both"/>
      </w:pPr>
      <w:r w:rsidRPr="00C92E64">
        <w:t>Mais aussi plein de belles chose</w:t>
      </w:r>
      <w:r w:rsidR="00534036" w:rsidRPr="00C92E64">
        <w:t>s</w:t>
      </w:r>
      <w:r w:rsidRPr="00C92E64">
        <w:t xml:space="preserve"> : </w:t>
      </w:r>
      <w:r w:rsidR="00534036" w:rsidRPr="00C92E64">
        <w:t xml:space="preserve">de </w:t>
      </w:r>
      <w:r w:rsidRPr="00C92E64">
        <w:t xml:space="preserve">la création </w:t>
      </w:r>
      <w:r w:rsidR="00AC07B7" w:rsidRPr="00C92E64">
        <w:t>d’un tableau floral</w:t>
      </w:r>
      <w:r w:rsidRPr="00C92E64">
        <w:t xml:space="preserve"> à la végétalisation d’une ZAC, les plantations que </w:t>
      </w:r>
      <w:r w:rsidR="00AC07B7" w:rsidRPr="00C92E64">
        <w:t>vous verrez</w:t>
      </w:r>
      <w:r w:rsidRPr="00C92E64">
        <w:t xml:space="preserve"> s’épanouir, un essaim d’enfants sur une aire de jeux, la coordination d’un service et le travail avec les autres services et surtout</w:t>
      </w:r>
      <w:r w:rsidR="00AC07B7" w:rsidRPr="00C92E64">
        <w:t>, surtout</w:t>
      </w:r>
      <w:r w:rsidRPr="00C92E64">
        <w:t xml:space="preserve"> la richesse des rencontres (même si on croise quelquefois des c…)</w:t>
      </w:r>
    </w:p>
    <w:p w14:paraId="50BC76FE" w14:textId="5F6DE29C" w:rsidR="00313012" w:rsidRPr="00C92E64" w:rsidRDefault="00DD71CE" w:rsidP="00534036">
      <w:pPr>
        <w:jc w:val="both"/>
      </w:pPr>
      <w:r w:rsidRPr="00C92E64">
        <w:t xml:space="preserve">Parmi les conseils </w:t>
      </w:r>
      <w:r w:rsidR="00524CD8" w:rsidRPr="00C92E64">
        <w:t xml:space="preserve">professionnels </w:t>
      </w:r>
      <w:r w:rsidRPr="00C92E64">
        <w:t xml:space="preserve">que je pourrais donner à un(e) jeune collègue, l'un des plus important est de toujours rester ouvert </w:t>
      </w:r>
      <w:r w:rsidR="00001C86" w:rsidRPr="00C92E64">
        <w:t>et humble</w:t>
      </w:r>
      <w:r w:rsidR="00313012" w:rsidRPr="00C92E64">
        <w:t xml:space="preserve">. Mes premières démarches </w:t>
      </w:r>
      <w:r w:rsidR="00245B34" w:rsidRPr="00C92E64">
        <w:t>ont</w:t>
      </w:r>
      <w:r w:rsidR="00313012" w:rsidRPr="00C92E64">
        <w:t xml:space="preserve"> été</w:t>
      </w:r>
      <w:r w:rsidR="00245B34" w:rsidRPr="00C92E64">
        <w:t xml:space="preserve"> : d’utiliser le </w:t>
      </w:r>
      <w:r w:rsidR="00245B34" w:rsidRPr="00C92E64">
        <w:lastRenderedPageBreak/>
        <w:t xml:space="preserve">CNFPT pour comprendre la territoriale et évoluer dans ma carrière (formation, préparation aux concours …), </w:t>
      </w:r>
      <w:r w:rsidR="00313012" w:rsidRPr="00C92E64">
        <w:t xml:space="preserve">d'intégrer l’association </w:t>
      </w:r>
      <w:proofErr w:type="spellStart"/>
      <w:r w:rsidR="00313012" w:rsidRPr="00C92E64">
        <w:t>Hortis</w:t>
      </w:r>
      <w:proofErr w:type="spellEnd"/>
      <w:r w:rsidR="001F768F" w:rsidRPr="00C92E64">
        <w:t>,</w:t>
      </w:r>
      <w:r w:rsidR="00245B34" w:rsidRPr="00C92E64">
        <w:t xml:space="preserve"> qui m’a permis d</w:t>
      </w:r>
      <w:r w:rsidR="00AC07B7" w:rsidRPr="00C92E64">
        <w:t>e côtoyer</w:t>
      </w:r>
      <w:r w:rsidR="00245B34" w:rsidRPr="00C92E64">
        <w:t xml:space="preserve"> un réseau de passionnés </w:t>
      </w:r>
      <w:r w:rsidR="001F768F" w:rsidRPr="00C92E64">
        <w:t>régionaux</w:t>
      </w:r>
      <w:r w:rsidR="00245B34" w:rsidRPr="00C92E64">
        <w:t xml:space="preserve"> et nationaux, de faire adhérer ma collectivité à Plante &amp; cité (veille technique, ressources techniques pointues), de participer aux labels VVF et autres. Ne pas s’isoler la tête dans le guidon</w:t>
      </w:r>
      <w:r w:rsidR="00524CD8" w:rsidRPr="00C92E64">
        <w:t xml:space="preserve">. Et si </w:t>
      </w:r>
      <w:r w:rsidR="001F768F" w:rsidRPr="00C92E64">
        <w:t>vous devez partir</w:t>
      </w:r>
      <w:r w:rsidR="00AC07B7" w:rsidRPr="00C92E64">
        <w:t xml:space="preserve"> pour « incompatibilité</w:t>
      </w:r>
      <w:r w:rsidR="00BC5FFC" w:rsidRPr="00C92E64">
        <w:t> »</w:t>
      </w:r>
      <w:r w:rsidR="00524CD8" w:rsidRPr="00C92E64">
        <w:t xml:space="preserve">, rebondir à chaque échec pour en faire un succès même si l’herbe n’est pas forcément plus verte ailleurs. </w:t>
      </w:r>
    </w:p>
    <w:p w14:paraId="59981449" w14:textId="067B4F6F" w:rsidR="00524CD8" w:rsidRPr="00C92E64" w:rsidRDefault="00524CD8" w:rsidP="00534036">
      <w:pPr>
        <w:jc w:val="both"/>
      </w:pPr>
      <w:r w:rsidRPr="00C92E64">
        <w:t xml:space="preserve">Pense à toi, garde une saine hygiène de vie, préserve ta famille </w:t>
      </w:r>
      <w:r w:rsidR="00AC07B7" w:rsidRPr="00C92E64">
        <w:t xml:space="preserve">et tes amis </w:t>
      </w:r>
      <w:r w:rsidRPr="00C92E64">
        <w:t xml:space="preserve">et </w:t>
      </w:r>
      <w:r w:rsidR="00BC5FFC" w:rsidRPr="00C92E64">
        <w:t>donne-leur</w:t>
      </w:r>
      <w:r w:rsidRPr="00C92E64">
        <w:t xml:space="preserve"> du temps. Il n’y a pas que le boulot. D’autres activités avec les tiens te permettron</w:t>
      </w:r>
      <w:r w:rsidR="0032264F" w:rsidRPr="00C92E64">
        <w:t>t</w:t>
      </w:r>
      <w:r w:rsidRPr="00C92E64">
        <w:t xml:space="preserve"> de te ressourcer et d’avoir un bonheur entier.</w:t>
      </w:r>
    </w:p>
    <w:p w14:paraId="35F1D746" w14:textId="1DA9EF6E" w:rsidR="00524CD8" w:rsidRPr="00C92E64" w:rsidRDefault="00242679" w:rsidP="00534036">
      <w:pPr>
        <w:jc w:val="both"/>
      </w:pPr>
      <w:r w:rsidRPr="00C92E64">
        <w:t>Vous les jeunes qui v</w:t>
      </w:r>
      <w:r w:rsidR="003D01B8" w:rsidRPr="00C92E64">
        <w:t>o</w:t>
      </w:r>
      <w:r w:rsidRPr="00C92E64">
        <w:t>ul</w:t>
      </w:r>
      <w:r w:rsidR="003D01B8" w:rsidRPr="00C92E64">
        <w:t>ai</w:t>
      </w:r>
      <w:r w:rsidRPr="00C92E64">
        <w:t>ent</w:t>
      </w:r>
      <w:r w:rsidR="00524CD8" w:rsidRPr="00C92E64">
        <w:t xml:space="preserve"> bien se hasarder dans ce noble métier et dans cette belle aventure au service de tous, </w:t>
      </w:r>
      <w:r w:rsidR="003D01B8" w:rsidRPr="00C92E64">
        <w:t>compren</w:t>
      </w:r>
      <w:r w:rsidR="0032264F" w:rsidRPr="00C92E64">
        <w:t>ez</w:t>
      </w:r>
      <w:r w:rsidR="00524CD8" w:rsidRPr="00C92E64">
        <w:t xml:space="preserve"> que </w:t>
      </w:r>
      <w:r w:rsidR="003D01B8" w:rsidRPr="00C92E64">
        <w:t>n</w:t>
      </w:r>
      <w:r w:rsidR="00524CD8" w:rsidRPr="00C92E64">
        <w:t xml:space="preserve">otre métier a du sens pour le bien-être et la santé de nos compatriotes. Notre métier a du sens pour lutter contre le </w:t>
      </w:r>
      <w:r w:rsidR="0032264F" w:rsidRPr="00C92E64">
        <w:t>dérèglement</w:t>
      </w:r>
      <w:r w:rsidR="00524CD8" w:rsidRPr="00C92E64">
        <w:t xml:space="preserve"> climatique, pour la préservation de la biodiversité et pour sublimer la nature. </w:t>
      </w:r>
    </w:p>
    <w:p w14:paraId="5B0B2E14" w14:textId="131FB2B8" w:rsidR="00C32D5E" w:rsidRPr="00C92E64" w:rsidRDefault="00534036" w:rsidP="00534036">
      <w:pPr>
        <w:jc w:val="both"/>
      </w:pPr>
      <w:r w:rsidRPr="00C92E64">
        <w:t>Répondez à ces objectifs sans</w:t>
      </w:r>
      <w:r w:rsidR="003D01B8" w:rsidRPr="00C92E64">
        <w:t xml:space="preserve"> </w:t>
      </w:r>
      <w:r w:rsidRPr="00C92E64">
        <w:t>perdre</w:t>
      </w:r>
      <w:r w:rsidR="003D01B8" w:rsidRPr="00C92E64">
        <w:t xml:space="preserve"> ces notions de fleurissement, d’embellissement et de qualité de vie. Soyez les gardiens d’un </w:t>
      </w:r>
      <w:r w:rsidR="00AC07B7" w:rsidRPr="00C92E64">
        <w:t>savoir-faire</w:t>
      </w:r>
      <w:r w:rsidR="003D01B8" w:rsidRPr="00C92E64">
        <w:t xml:space="preserve"> empirique : </w:t>
      </w:r>
      <w:r w:rsidR="00AC07B7" w:rsidRPr="00C92E64">
        <w:t>L’art et l’histoire des jardins</w:t>
      </w:r>
      <w:r w:rsidR="003D01B8" w:rsidRPr="00C92E64">
        <w:t>…</w:t>
      </w:r>
      <w:r w:rsidR="00A63345" w:rsidRPr="00C92E64">
        <w:t>Apprenez les bases de notre métier qui est avant tout manuel et qui nécessite d’avoir les bons gestes issus du bon sens Paysan</w:t>
      </w:r>
      <w:r w:rsidR="00C92E64" w:rsidRPr="00C92E64">
        <w:t xml:space="preserve"> (avoir les pieds et les mains dans la terre)</w:t>
      </w:r>
      <w:r w:rsidR="00A63345" w:rsidRPr="00C92E64">
        <w:t xml:space="preserve">. Vous devrez concilier la renaturation et les besoins des habitants. </w:t>
      </w:r>
      <w:r w:rsidR="003D01B8" w:rsidRPr="00C92E64">
        <w:t>La ville ne sera pas que Nature et elle ne doit pas être un espace compensatoire de la destruction de la vie des campagnes</w:t>
      </w:r>
      <w:r w:rsidRPr="00C92E64">
        <w:t xml:space="preserve"> (</w:t>
      </w:r>
      <w:r w:rsidR="007E222A" w:rsidRPr="00C92E64">
        <w:t>sol inerte</w:t>
      </w:r>
      <w:r w:rsidR="00AC07B7" w:rsidRPr="00C92E64">
        <w:t xml:space="preserve"> et uniquement support de culture</w:t>
      </w:r>
      <w:r w:rsidRPr="00C92E64">
        <w:t>, haies</w:t>
      </w:r>
      <w:r w:rsidR="00AC07B7" w:rsidRPr="00C92E64">
        <w:t xml:space="preserve"> arrachées</w:t>
      </w:r>
      <w:r w:rsidRPr="00C92E64">
        <w:t>, biodiversité</w:t>
      </w:r>
      <w:r w:rsidR="00AC07B7" w:rsidRPr="00C92E64">
        <w:t xml:space="preserve"> menacé</w:t>
      </w:r>
      <w:r w:rsidRPr="00C92E64">
        <w:t>, pollinisateurs, oiseaux…) et des forêts (monoculture)</w:t>
      </w:r>
      <w:r w:rsidR="003D01B8" w:rsidRPr="00C92E64">
        <w:t xml:space="preserve"> commise par une agriculture intensive.</w:t>
      </w:r>
    </w:p>
    <w:p w14:paraId="60BFEDAE" w14:textId="47C49365" w:rsidR="00534036" w:rsidRPr="00C92E64" w:rsidRDefault="007E222A" w:rsidP="00534036">
      <w:pPr>
        <w:jc w:val="both"/>
      </w:pPr>
      <w:r w:rsidRPr="00C92E64">
        <w:t>Vous</w:t>
      </w:r>
      <w:r w:rsidR="00534036" w:rsidRPr="00C92E64">
        <w:t xml:space="preserve"> </w:t>
      </w:r>
      <w:r w:rsidR="00A1144B" w:rsidRPr="00C92E64">
        <w:t>voyez que</w:t>
      </w:r>
      <w:r w:rsidR="00534036" w:rsidRPr="00C92E64">
        <w:t xml:space="preserve"> les gouvernements</w:t>
      </w:r>
      <w:r w:rsidR="00A1144B" w:rsidRPr="00C92E64">
        <w:t>, malgré les avis des scientifiques</w:t>
      </w:r>
      <w:r w:rsidR="00534036" w:rsidRPr="00C92E64">
        <w:t xml:space="preserve"> (GIEC, COP…), </w:t>
      </w:r>
      <w:r w:rsidR="00A1144B" w:rsidRPr="00C92E64">
        <w:t xml:space="preserve">vont </w:t>
      </w:r>
      <w:r w:rsidRPr="00C92E64">
        <w:t>droit</w:t>
      </w:r>
      <w:r w:rsidR="00534036" w:rsidRPr="00C92E64">
        <w:t xml:space="preserve"> dans le mur de plus en plus vite. </w:t>
      </w:r>
    </w:p>
    <w:p w14:paraId="30666FCA" w14:textId="3C0DD214" w:rsidR="00A63345" w:rsidRPr="00C92E64" w:rsidRDefault="00A63345" w:rsidP="00534036">
      <w:pPr>
        <w:jc w:val="both"/>
      </w:pPr>
      <w:r w:rsidRPr="00C92E64">
        <w:t>Vous avez le droit de faire des reproches</w:t>
      </w:r>
      <w:r w:rsidR="007E222A" w:rsidRPr="00C92E64">
        <w:t xml:space="preserve"> aux anciens</w:t>
      </w:r>
      <w:r w:rsidR="003E6B8E">
        <w:t>, oui nous avons trop tardé</w:t>
      </w:r>
      <w:r w:rsidRPr="00C92E64">
        <w:t>, mais c’est à vous de défendre aujourd’hui votre vie et celle des générations futures sur cette terre.</w:t>
      </w:r>
    </w:p>
    <w:sdt>
      <w:sdtPr>
        <w:alias w:val="Meilleures salutations :"/>
        <w:tag w:val="Meilleures salutations :"/>
        <w:id w:val="379681130"/>
        <w:placeholder>
          <w:docPart w:val="8D6BC1C39DFA4DAC9471BCD086B6022F"/>
        </w:placeholder>
        <w:temporary/>
        <w:showingPlcHdr/>
        <w15:appearance w15:val="hidden"/>
      </w:sdtPr>
      <w:sdtContent>
        <w:p w14:paraId="46A96C89" w14:textId="3B74A26D" w:rsidR="000F7122" w:rsidRDefault="00752FC4" w:rsidP="003E6B8E">
          <w:pPr>
            <w:pStyle w:val="Formuledepolitesse"/>
            <w:spacing w:after="240"/>
            <w:jc w:val="both"/>
          </w:pPr>
          <w:r>
            <w:t>Meilleures salutations,</w:t>
          </w:r>
        </w:p>
      </w:sdtContent>
    </w:sdt>
    <w:p w14:paraId="6CB59E95" w14:textId="502C69C2" w:rsidR="00254E0D" w:rsidRDefault="003E6B8E" w:rsidP="00C567FD">
      <w:pPr>
        <w:pStyle w:val="Signature"/>
        <w:jc w:val="both"/>
      </w:pPr>
      <w:r>
        <w:t xml:space="preserve">Patrick LAFFORGUE : </w:t>
      </w:r>
      <w:r w:rsidR="00A86486">
        <w:t>Ex directeur du service Paysage et Nature de la Ville de Narbonne et + (voir site)</w:t>
      </w:r>
      <w:r w:rsidR="0051019A">
        <w:t>.</w:t>
      </w:r>
    </w:p>
    <w:p w14:paraId="0E9199AA" w14:textId="2D371FC5" w:rsidR="009468D3" w:rsidRPr="00313012" w:rsidRDefault="00000000" w:rsidP="00C567FD">
      <w:pPr>
        <w:jc w:val="both"/>
      </w:pPr>
      <w:hyperlink r:id="rId11" w:history="1">
        <w:r w:rsidR="00A86486" w:rsidRPr="00CC6238">
          <w:rPr>
            <w:rStyle w:val="Lienhypertexte"/>
          </w:rPr>
          <w:t>Patrick.lafforgue@hortis.fr</w:t>
        </w:r>
      </w:hyperlink>
      <w:r w:rsidR="00313012">
        <w:t xml:space="preserve">                </w:t>
      </w:r>
      <w:r w:rsidR="00A86486" w:rsidRPr="00313012">
        <w:rPr>
          <w:color w:val="FF0000"/>
        </w:rPr>
        <w:t>Patrickjardindeville.com</w:t>
      </w:r>
    </w:p>
    <w:sectPr w:rsidR="009468D3" w:rsidRPr="00313012" w:rsidSect="001D4F4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83E5E" w14:textId="77777777" w:rsidR="00A476BD" w:rsidRDefault="00A476BD">
      <w:pPr>
        <w:spacing w:after="0" w:line="240" w:lineRule="auto"/>
      </w:pPr>
      <w:r>
        <w:separator/>
      </w:r>
    </w:p>
    <w:p w14:paraId="6BAD947B" w14:textId="77777777" w:rsidR="00A476BD" w:rsidRDefault="00A476BD"/>
  </w:endnote>
  <w:endnote w:type="continuationSeparator" w:id="0">
    <w:p w14:paraId="3BD75318" w14:textId="77777777" w:rsidR="00A476BD" w:rsidRDefault="00A476BD">
      <w:pPr>
        <w:spacing w:after="0" w:line="240" w:lineRule="auto"/>
      </w:pPr>
      <w:r>
        <w:continuationSeparator/>
      </w:r>
    </w:p>
    <w:p w14:paraId="4E9B9403" w14:textId="77777777" w:rsidR="00A476BD" w:rsidRDefault="00A4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0AA1" w14:textId="77777777" w:rsidR="00D13306" w:rsidRDefault="00D133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BD4B" w14:textId="77777777" w:rsidR="00D13306" w:rsidRDefault="00D133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0E27"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F8CE1" w14:textId="77777777" w:rsidR="00A476BD" w:rsidRDefault="00A476BD">
      <w:pPr>
        <w:spacing w:after="0" w:line="240" w:lineRule="auto"/>
      </w:pPr>
      <w:r>
        <w:separator/>
      </w:r>
    </w:p>
    <w:p w14:paraId="684C973C" w14:textId="77777777" w:rsidR="00A476BD" w:rsidRDefault="00A476BD"/>
  </w:footnote>
  <w:footnote w:type="continuationSeparator" w:id="0">
    <w:p w14:paraId="4D19B528" w14:textId="77777777" w:rsidR="00A476BD" w:rsidRDefault="00A476BD">
      <w:pPr>
        <w:spacing w:after="0" w:line="240" w:lineRule="auto"/>
      </w:pPr>
      <w:r>
        <w:continuationSeparator/>
      </w:r>
    </w:p>
    <w:p w14:paraId="6E479A1E" w14:textId="77777777" w:rsidR="00A476BD" w:rsidRDefault="00A47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99CD9" w14:textId="77777777" w:rsidR="00D13306" w:rsidRDefault="00D133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74F0F" w14:textId="77777777" w:rsidR="001B4EEF" w:rsidRDefault="001B4EEF" w:rsidP="001B4EEF">
    <w:pPr>
      <w:pStyle w:val="En-tte"/>
    </w:pPr>
    <w:r>
      <w:rPr>
        <w:noProof/>
        <w:lang w:bidi="fr-FR"/>
      </w:rPr>
      <mc:AlternateContent>
        <mc:Choice Requires="wpg">
          <w:drawing>
            <wp:anchor distT="0" distB="0" distL="114300" distR="114300" simplePos="0" relativeHeight="251668480" behindDoc="0" locked="0" layoutInCell="1" allowOverlap="1" wp14:anchorId="72B5C626" wp14:editId="427F9A3D">
              <wp:simplePos x="0" y="0"/>
              <wp:positionH relativeFrom="page">
                <wp:align>center</wp:align>
              </wp:positionH>
              <wp:positionV relativeFrom="page">
                <wp:align>center</wp:align>
              </wp:positionV>
              <wp:extent cx="7782130" cy="10065662"/>
              <wp:effectExtent l="0" t="0" r="0" b="0"/>
              <wp:wrapNone/>
              <wp:docPr id="2" name="Grou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orme libre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orme libre : Form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orme libre : Form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orme libre : Form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orme libre : Form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orme libre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orme libre : Forme 29" descr="Formes de pied de page dans le coin inférieur droit du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orme libre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5B9E948" id="Groupe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044f44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orme libre : Forme 29" o:spid="_x0000_s1033" alt="Formes de pied de page dans le coin inférieur droit du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61E0A626" w14:textId="77777777" w:rsidR="001B4EEF" w:rsidRDefault="001B4E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094B" w14:textId="77777777" w:rsidR="00D13306" w:rsidRDefault="00D133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2B41D86"/>
    <w:multiLevelType w:val="hybridMultilevel"/>
    <w:tmpl w:val="B9EACBB4"/>
    <w:lvl w:ilvl="0" w:tplc="4830D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7718434">
    <w:abstractNumId w:val="9"/>
  </w:num>
  <w:num w:numId="2" w16cid:durableId="929848800">
    <w:abstractNumId w:val="7"/>
  </w:num>
  <w:num w:numId="3" w16cid:durableId="1500075724">
    <w:abstractNumId w:val="6"/>
  </w:num>
  <w:num w:numId="4" w16cid:durableId="1353456966">
    <w:abstractNumId w:val="5"/>
  </w:num>
  <w:num w:numId="5" w16cid:durableId="19740750">
    <w:abstractNumId w:val="4"/>
  </w:num>
  <w:num w:numId="6" w16cid:durableId="1632859018">
    <w:abstractNumId w:val="8"/>
  </w:num>
  <w:num w:numId="7" w16cid:durableId="1975216012">
    <w:abstractNumId w:val="3"/>
  </w:num>
  <w:num w:numId="8" w16cid:durableId="2135326289">
    <w:abstractNumId w:val="2"/>
  </w:num>
  <w:num w:numId="9" w16cid:durableId="1570652464">
    <w:abstractNumId w:val="1"/>
  </w:num>
  <w:num w:numId="10" w16cid:durableId="784228813">
    <w:abstractNumId w:val="0"/>
  </w:num>
  <w:num w:numId="11" w16cid:durableId="1007294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86"/>
    <w:rsid w:val="00001C86"/>
    <w:rsid w:val="000115CE"/>
    <w:rsid w:val="000828F4"/>
    <w:rsid w:val="00086B6B"/>
    <w:rsid w:val="000947D1"/>
    <w:rsid w:val="00096BD9"/>
    <w:rsid w:val="000C2113"/>
    <w:rsid w:val="000F51EC"/>
    <w:rsid w:val="000F7122"/>
    <w:rsid w:val="00192FE5"/>
    <w:rsid w:val="001B4EEF"/>
    <w:rsid w:val="001B689C"/>
    <w:rsid w:val="001B6E5C"/>
    <w:rsid w:val="001C4F93"/>
    <w:rsid w:val="001D4F4B"/>
    <w:rsid w:val="001E1F16"/>
    <w:rsid w:val="001F768F"/>
    <w:rsid w:val="00200635"/>
    <w:rsid w:val="00203249"/>
    <w:rsid w:val="00212B3C"/>
    <w:rsid w:val="00221D19"/>
    <w:rsid w:val="002345D6"/>
    <w:rsid w:val="002357D2"/>
    <w:rsid w:val="00242679"/>
    <w:rsid w:val="00244CE9"/>
    <w:rsid w:val="00245B34"/>
    <w:rsid w:val="00254E0D"/>
    <w:rsid w:val="002A103B"/>
    <w:rsid w:val="002A409F"/>
    <w:rsid w:val="00313012"/>
    <w:rsid w:val="0032264F"/>
    <w:rsid w:val="003438B4"/>
    <w:rsid w:val="00347BE4"/>
    <w:rsid w:val="0038000D"/>
    <w:rsid w:val="00385ACF"/>
    <w:rsid w:val="003940B7"/>
    <w:rsid w:val="003C36E4"/>
    <w:rsid w:val="003D01B8"/>
    <w:rsid w:val="003E6B8E"/>
    <w:rsid w:val="003F150E"/>
    <w:rsid w:val="0040702E"/>
    <w:rsid w:val="00412236"/>
    <w:rsid w:val="00444CD9"/>
    <w:rsid w:val="00477474"/>
    <w:rsid w:val="00480B7F"/>
    <w:rsid w:val="004A1893"/>
    <w:rsid w:val="004A3379"/>
    <w:rsid w:val="004B08E6"/>
    <w:rsid w:val="004C4A44"/>
    <w:rsid w:val="004D4784"/>
    <w:rsid w:val="0051019A"/>
    <w:rsid w:val="005125BB"/>
    <w:rsid w:val="00524CD8"/>
    <w:rsid w:val="005264AB"/>
    <w:rsid w:val="00534036"/>
    <w:rsid w:val="00537F9C"/>
    <w:rsid w:val="00572222"/>
    <w:rsid w:val="005D3DA6"/>
    <w:rsid w:val="006653D6"/>
    <w:rsid w:val="0072223E"/>
    <w:rsid w:val="00744EA9"/>
    <w:rsid w:val="00752B38"/>
    <w:rsid w:val="00752FC4"/>
    <w:rsid w:val="00757E9C"/>
    <w:rsid w:val="007B4C91"/>
    <w:rsid w:val="007D70F7"/>
    <w:rsid w:val="007E222A"/>
    <w:rsid w:val="00814036"/>
    <w:rsid w:val="00830B00"/>
    <w:rsid w:val="00830C5F"/>
    <w:rsid w:val="00834A33"/>
    <w:rsid w:val="00892BC9"/>
    <w:rsid w:val="00896EE1"/>
    <w:rsid w:val="008C1482"/>
    <w:rsid w:val="008D0AA7"/>
    <w:rsid w:val="00912A0A"/>
    <w:rsid w:val="00921B5B"/>
    <w:rsid w:val="009468D3"/>
    <w:rsid w:val="00972C97"/>
    <w:rsid w:val="009A4718"/>
    <w:rsid w:val="009D21F1"/>
    <w:rsid w:val="00A1144B"/>
    <w:rsid w:val="00A153D6"/>
    <w:rsid w:val="00A17117"/>
    <w:rsid w:val="00A476BD"/>
    <w:rsid w:val="00A50003"/>
    <w:rsid w:val="00A60163"/>
    <w:rsid w:val="00A6161C"/>
    <w:rsid w:val="00A63345"/>
    <w:rsid w:val="00A763AE"/>
    <w:rsid w:val="00A86486"/>
    <w:rsid w:val="00AC07B7"/>
    <w:rsid w:val="00AD4372"/>
    <w:rsid w:val="00AE0928"/>
    <w:rsid w:val="00AE121D"/>
    <w:rsid w:val="00B12102"/>
    <w:rsid w:val="00B243C4"/>
    <w:rsid w:val="00B63133"/>
    <w:rsid w:val="00BC0F0A"/>
    <w:rsid w:val="00BC5FFC"/>
    <w:rsid w:val="00BD2FD0"/>
    <w:rsid w:val="00BF45AB"/>
    <w:rsid w:val="00C11980"/>
    <w:rsid w:val="00C16691"/>
    <w:rsid w:val="00C32D5E"/>
    <w:rsid w:val="00C40B3F"/>
    <w:rsid w:val="00C567FD"/>
    <w:rsid w:val="00C92E64"/>
    <w:rsid w:val="00CB0809"/>
    <w:rsid w:val="00CB0BDC"/>
    <w:rsid w:val="00CF4773"/>
    <w:rsid w:val="00D04123"/>
    <w:rsid w:val="00D06525"/>
    <w:rsid w:val="00D13306"/>
    <w:rsid w:val="00D149F1"/>
    <w:rsid w:val="00D36106"/>
    <w:rsid w:val="00DC04C8"/>
    <w:rsid w:val="00DC7840"/>
    <w:rsid w:val="00DD71CE"/>
    <w:rsid w:val="00E37173"/>
    <w:rsid w:val="00E50945"/>
    <w:rsid w:val="00E55670"/>
    <w:rsid w:val="00E74ABC"/>
    <w:rsid w:val="00E968F5"/>
    <w:rsid w:val="00EB64EC"/>
    <w:rsid w:val="00F21480"/>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8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12832"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Titre1">
    <w:name w:val="heading 1"/>
    <w:basedOn w:val="Normal"/>
    <w:next w:val="Normal"/>
    <w:link w:val="Titre1C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Titre2">
    <w:name w:val="heading 2"/>
    <w:basedOn w:val="Normal"/>
    <w:next w:val="Normal"/>
    <w:link w:val="Titre2C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Titre3">
    <w:name w:val="heading 3"/>
    <w:basedOn w:val="Normal"/>
    <w:next w:val="Normal"/>
    <w:link w:val="Titre3C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Titre4">
    <w:name w:val="heading 4"/>
    <w:basedOn w:val="Normal"/>
    <w:next w:val="Normal"/>
    <w:link w:val="Titre4C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Titre5">
    <w:name w:val="heading 5"/>
    <w:basedOn w:val="Normal"/>
    <w:next w:val="Normal"/>
    <w:link w:val="Titre5C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Titre6">
    <w:name w:val="heading 6"/>
    <w:basedOn w:val="Normal"/>
    <w:next w:val="Normal"/>
    <w:link w:val="Titre6C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Titre7">
    <w:name w:val="heading 7"/>
    <w:basedOn w:val="Normal"/>
    <w:next w:val="Normal"/>
    <w:link w:val="Titre7C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Titre8">
    <w:name w:val="heading 8"/>
    <w:basedOn w:val="Normal"/>
    <w:next w:val="Normal"/>
    <w:link w:val="Titre8C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B63133"/>
    <w:pPr>
      <w:spacing w:after="0" w:line="240" w:lineRule="auto"/>
    </w:pPr>
  </w:style>
  <w:style w:type="character" w:customStyle="1" w:styleId="En-tteCar">
    <w:name w:val="En-tête Car"/>
    <w:basedOn w:val="Policepardfaut"/>
    <w:link w:val="En-tte"/>
    <w:uiPriority w:val="99"/>
    <w:semiHidden/>
    <w:rsid w:val="00254E0D"/>
    <w:rPr>
      <w:color w:val="auto"/>
    </w:rPr>
  </w:style>
  <w:style w:type="paragraph" w:styleId="Pieddepage">
    <w:name w:val="footer"/>
    <w:basedOn w:val="Normal"/>
    <w:link w:val="PieddepageCar"/>
    <w:uiPriority w:val="99"/>
    <w:semiHidden/>
    <w:rsid w:val="00BC0F0A"/>
    <w:pPr>
      <w:spacing w:after="0" w:line="240" w:lineRule="auto"/>
      <w:ind w:left="-720" w:right="-720"/>
      <w:jc w:val="center"/>
    </w:pPr>
    <w:rPr>
      <w:rFonts w:asciiTheme="majorHAnsi" w:hAnsiTheme="majorHAnsi"/>
      <w:color w:val="4E6504" w:themeColor="accent2" w:themeShade="80"/>
    </w:rPr>
  </w:style>
  <w:style w:type="character" w:customStyle="1" w:styleId="PieddepageCar">
    <w:name w:val="Pied de page Car"/>
    <w:basedOn w:val="Policepardfaut"/>
    <w:link w:val="Pieddepage"/>
    <w:uiPriority w:val="99"/>
    <w:semiHidden/>
    <w:rsid w:val="00254E0D"/>
    <w:rPr>
      <w:rFonts w:asciiTheme="majorHAnsi" w:hAnsiTheme="majorHAnsi"/>
      <w:color w:val="4E6504" w:themeColor="accent2" w:themeShade="80"/>
    </w:rPr>
  </w:style>
  <w:style w:type="character" w:styleId="Textedelespacerserv">
    <w:name w:val="Placeholder Text"/>
    <w:basedOn w:val="Policepardfaut"/>
    <w:uiPriority w:val="99"/>
    <w:semiHidden/>
    <w:rsid w:val="00912A0A"/>
    <w:rPr>
      <w:color w:val="033B32" w:themeColor="accent5" w:themeShade="BF"/>
      <w:sz w:val="22"/>
    </w:rPr>
  </w:style>
  <w:style w:type="paragraph" w:customStyle="1" w:styleId="Coordonnes">
    <w:name w:val="Coordonnées"/>
    <w:basedOn w:val="Normal"/>
    <w:uiPriority w:val="3"/>
    <w:qFormat/>
    <w:rsid w:val="00CB0809"/>
    <w:pPr>
      <w:spacing w:after="0"/>
      <w:jc w:val="right"/>
    </w:pPr>
    <w:rPr>
      <w:szCs w:val="18"/>
    </w:rPr>
  </w:style>
  <w:style w:type="paragraph" w:styleId="Date">
    <w:name w:val="Date"/>
    <w:basedOn w:val="Normal"/>
    <w:next w:val="Salutations"/>
    <w:link w:val="DateCar"/>
    <w:uiPriority w:val="4"/>
    <w:unhideWhenUsed/>
    <w:qFormat/>
    <w:pPr>
      <w:spacing w:before="720" w:after="960"/>
    </w:pPr>
  </w:style>
  <w:style w:type="character" w:customStyle="1" w:styleId="DateCar">
    <w:name w:val="Date Car"/>
    <w:basedOn w:val="Policepardfaut"/>
    <w:link w:val="Date"/>
    <w:uiPriority w:val="4"/>
    <w:rsid w:val="00752FC4"/>
  </w:style>
  <w:style w:type="paragraph" w:styleId="Formuledepolitesse">
    <w:name w:val="Closing"/>
    <w:basedOn w:val="Normal"/>
    <w:next w:val="Signature"/>
    <w:link w:val="FormuledepolitesseCar"/>
    <w:uiPriority w:val="6"/>
    <w:unhideWhenUsed/>
    <w:qFormat/>
    <w:rsid w:val="00254E0D"/>
    <w:pPr>
      <w:spacing w:after="960" w:line="240" w:lineRule="auto"/>
    </w:pPr>
  </w:style>
  <w:style w:type="character" w:customStyle="1" w:styleId="FormuledepolitesseCar">
    <w:name w:val="Formule de politesse Car"/>
    <w:basedOn w:val="Policepardfaut"/>
    <w:link w:val="Formuledepolitesse"/>
    <w:uiPriority w:val="6"/>
    <w:rsid w:val="00254E0D"/>
    <w:rPr>
      <w:color w:val="auto"/>
    </w:rPr>
  </w:style>
  <w:style w:type="character" w:customStyle="1" w:styleId="Titre1Car">
    <w:name w:val="Titre 1 Car"/>
    <w:basedOn w:val="Policepardfaut"/>
    <w:link w:val="Titre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Titre2Car">
    <w:name w:val="Titre 2 Car"/>
    <w:basedOn w:val="Policepardfaut"/>
    <w:link w:val="Titre2"/>
    <w:uiPriority w:val="9"/>
    <w:semiHidden/>
    <w:rsid w:val="00254E0D"/>
    <w:rPr>
      <w:rFonts w:asciiTheme="majorHAnsi" w:eastAsiaTheme="majorEastAsia" w:hAnsiTheme="majorHAnsi" w:cstheme="majorBidi"/>
      <w:b/>
      <w:bCs/>
      <w:color w:val="262626" w:themeColor="text1" w:themeTint="D9"/>
      <w:sz w:val="26"/>
      <w:szCs w:val="26"/>
    </w:rPr>
  </w:style>
  <w:style w:type="table" w:styleId="Grilledutableau">
    <w:name w:val="Table Grid"/>
    <w:basedOn w:val="Tableau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72222"/>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ie">
    <w:name w:val="Bibliography"/>
    <w:basedOn w:val="Normal"/>
    <w:next w:val="Normal"/>
    <w:uiPriority w:val="37"/>
    <w:semiHidden/>
    <w:unhideWhenUsed/>
    <w:rsid w:val="00572222"/>
  </w:style>
  <w:style w:type="paragraph" w:styleId="Normalcentr">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Corpsdetexte">
    <w:name w:val="Body Text"/>
    <w:basedOn w:val="Normal"/>
    <w:link w:val="CorpsdetexteCar"/>
    <w:uiPriority w:val="99"/>
    <w:semiHidden/>
    <w:unhideWhenUsed/>
    <w:rsid w:val="00572222"/>
    <w:pPr>
      <w:spacing w:after="120"/>
    </w:pPr>
  </w:style>
  <w:style w:type="character" w:customStyle="1" w:styleId="CorpsdetexteCar">
    <w:name w:val="Corps de texte Car"/>
    <w:basedOn w:val="Policepardfaut"/>
    <w:link w:val="Corpsdetexte"/>
    <w:uiPriority w:val="99"/>
    <w:semiHidden/>
    <w:rsid w:val="00572222"/>
    <w:rPr>
      <w:kern w:val="16"/>
      <w:sz w:val="22"/>
      <w14:ligatures w14:val="standardContextual"/>
      <w14:numForm w14:val="oldStyle"/>
      <w14:numSpacing w14:val="proportional"/>
      <w14:cntxtAlts/>
    </w:rPr>
  </w:style>
  <w:style w:type="paragraph" w:styleId="Corpsdetexte2">
    <w:name w:val="Body Text 2"/>
    <w:basedOn w:val="Normal"/>
    <w:link w:val="Corpsdetexte2Car"/>
    <w:uiPriority w:val="99"/>
    <w:semiHidden/>
    <w:unhideWhenUsed/>
    <w:rsid w:val="00572222"/>
    <w:pPr>
      <w:spacing w:after="120" w:line="480" w:lineRule="auto"/>
    </w:pPr>
  </w:style>
  <w:style w:type="character" w:customStyle="1" w:styleId="Corpsdetexte2Car">
    <w:name w:val="Corps de texte 2 Car"/>
    <w:basedOn w:val="Policepardfaut"/>
    <w:link w:val="Corpsdetexte2"/>
    <w:uiPriority w:val="99"/>
    <w:semiHidden/>
    <w:rsid w:val="00572222"/>
    <w:rPr>
      <w:kern w:val="16"/>
      <w:sz w:val="22"/>
      <w14:ligatures w14:val="standardContextual"/>
      <w14:numForm w14:val="oldStyle"/>
      <w14:numSpacing w14:val="proportional"/>
      <w14:cntxtAlts/>
    </w:rPr>
  </w:style>
  <w:style w:type="paragraph" w:styleId="Corpsdetexte3">
    <w:name w:val="Body Text 3"/>
    <w:basedOn w:val="Normal"/>
    <w:link w:val="Corpsdetexte3Car"/>
    <w:uiPriority w:val="99"/>
    <w:semiHidden/>
    <w:unhideWhenUsed/>
    <w:rsid w:val="00572222"/>
    <w:pPr>
      <w:spacing w:after="120"/>
    </w:pPr>
    <w:rPr>
      <w:szCs w:val="16"/>
    </w:rPr>
  </w:style>
  <w:style w:type="character" w:customStyle="1" w:styleId="Corpsdetexte3Car">
    <w:name w:val="Corps de texte 3 Car"/>
    <w:basedOn w:val="Policepardfaut"/>
    <w:link w:val="Corpsdetexte3"/>
    <w:uiPriority w:val="99"/>
    <w:semiHidden/>
    <w:rsid w:val="00572222"/>
    <w:rPr>
      <w:kern w:val="16"/>
      <w:sz w:val="22"/>
      <w:szCs w:val="16"/>
      <w14:ligatures w14:val="standardContextual"/>
      <w14:numForm w14:val="oldStyle"/>
      <w14:numSpacing w14:val="proportional"/>
      <w14:cntxtAlts/>
    </w:rPr>
  </w:style>
  <w:style w:type="paragraph" w:styleId="Retrait1religne">
    <w:name w:val="Body Text First Indent"/>
    <w:basedOn w:val="Corpsdetexte"/>
    <w:link w:val="Retrait1religneCar"/>
    <w:uiPriority w:val="99"/>
    <w:semiHidden/>
    <w:unhideWhenUsed/>
    <w:rsid w:val="00572222"/>
    <w:pPr>
      <w:spacing w:after="300"/>
      <w:ind w:firstLine="360"/>
    </w:pPr>
  </w:style>
  <w:style w:type="character" w:customStyle="1" w:styleId="Retrait1religneCar">
    <w:name w:val="Retrait 1re ligne Car"/>
    <w:basedOn w:val="CorpsdetexteCar"/>
    <w:link w:val="Retrait1religne"/>
    <w:uiPriority w:val="99"/>
    <w:semiHidden/>
    <w:rsid w:val="00572222"/>
    <w:rPr>
      <w:kern w:val="16"/>
      <w:sz w:val="22"/>
      <w14:ligatures w14:val="standardContextual"/>
      <w14:numForm w14:val="oldStyle"/>
      <w14:numSpacing w14:val="proportional"/>
      <w14:cntxtAlts/>
    </w:rPr>
  </w:style>
  <w:style w:type="paragraph" w:styleId="Retraitcorpsdetexte">
    <w:name w:val="Body Text Indent"/>
    <w:basedOn w:val="Normal"/>
    <w:link w:val="RetraitcorpsdetexteCar"/>
    <w:uiPriority w:val="99"/>
    <w:semiHidden/>
    <w:unhideWhenUsed/>
    <w:rsid w:val="00572222"/>
    <w:pPr>
      <w:spacing w:after="120"/>
      <w:ind w:left="360"/>
    </w:pPr>
  </w:style>
  <w:style w:type="character" w:customStyle="1" w:styleId="RetraitcorpsdetexteCar">
    <w:name w:val="Retrait corps de texte Car"/>
    <w:basedOn w:val="Policepardfaut"/>
    <w:link w:val="Retraitcorpsdetexte"/>
    <w:uiPriority w:val="99"/>
    <w:semiHidden/>
    <w:rsid w:val="00572222"/>
    <w:rPr>
      <w:kern w:val="16"/>
      <w:sz w:val="22"/>
      <w14:ligatures w14:val="standardContextual"/>
      <w14:numForm w14:val="oldStyle"/>
      <w14:numSpacing w14:val="proportional"/>
      <w14:cntxtAlts/>
    </w:rPr>
  </w:style>
  <w:style w:type="paragraph" w:styleId="Retraitcorpset1relig">
    <w:name w:val="Body Text First Indent 2"/>
    <w:basedOn w:val="Retraitcorpsdetexte"/>
    <w:link w:val="Retraitcorpset1religCar"/>
    <w:uiPriority w:val="99"/>
    <w:semiHidden/>
    <w:unhideWhenUsed/>
    <w:rsid w:val="00572222"/>
    <w:pPr>
      <w:spacing w:after="300"/>
      <w:ind w:firstLine="360"/>
    </w:pPr>
  </w:style>
  <w:style w:type="character" w:customStyle="1" w:styleId="Retraitcorpset1religCar">
    <w:name w:val="Retrait corps et 1re lig. Car"/>
    <w:basedOn w:val="RetraitcorpsdetexteCar"/>
    <w:link w:val="Retraitcorpset1relig"/>
    <w:uiPriority w:val="99"/>
    <w:semiHidden/>
    <w:rsid w:val="00572222"/>
    <w:rPr>
      <w:kern w:val="16"/>
      <w:sz w:val="22"/>
      <w14:ligatures w14:val="standardContextual"/>
      <w14:numForm w14:val="oldStyle"/>
      <w14:numSpacing w14:val="proportional"/>
      <w14:cntxtAlts/>
    </w:rPr>
  </w:style>
  <w:style w:type="paragraph" w:styleId="Retraitcorpsdetexte2">
    <w:name w:val="Body Text Indent 2"/>
    <w:basedOn w:val="Normal"/>
    <w:link w:val="Retraitcorpsdetexte2Car"/>
    <w:uiPriority w:val="99"/>
    <w:semiHidden/>
    <w:unhideWhenUsed/>
    <w:rsid w:val="005722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72222"/>
    <w:rPr>
      <w:kern w:val="16"/>
      <w:sz w:val="22"/>
      <w14:ligatures w14:val="standardContextual"/>
      <w14:numForm w14:val="oldStyle"/>
      <w14:numSpacing w14:val="proportional"/>
      <w14:cntxtAlts/>
    </w:rPr>
  </w:style>
  <w:style w:type="paragraph" w:styleId="Retraitcorpsdetexte3">
    <w:name w:val="Body Text Indent 3"/>
    <w:basedOn w:val="Normal"/>
    <w:link w:val="Retraitcorpsdetexte3Car"/>
    <w:uiPriority w:val="99"/>
    <w:semiHidden/>
    <w:unhideWhenUsed/>
    <w:rsid w:val="005722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572222"/>
    <w:rPr>
      <w:kern w:val="16"/>
      <w:sz w:val="22"/>
      <w:szCs w:val="16"/>
      <w14:ligatures w14:val="standardContextual"/>
      <w14:numForm w14:val="oldStyle"/>
      <w14:numSpacing w14:val="proportional"/>
      <w14:cntxtAlts/>
    </w:rPr>
  </w:style>
  <w:style w:type="character" w:styleId="Titredulivre">
    <w:name w:val="Book Title"/>
    <w:basedOn w:val="Policepardfaut"/>
    <w:uiPriority w:val="33"/>
    <w:semiHidden/>
    <w:qFormat/>
    <w:rsid w:val="00572222"/>
    <w:rPr>
      <w:b/>
      <w:bCs/>
      <w:i/>
      <w:iCs/>
      <w:spacing w:val="5"/>
      <w:sz w:val="22"/>
    </w:rPr>
  </w:style>
  <w:style w:type="paragraph" w:styleId="Lgende">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Grillecouleur">
    <w:name w:val="Colorful Grid"/>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Grillecouleur-Accent2">
    <w:name w:val="Colorful Grid Accent 2"/>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Grillecouleur-Accent3">
    <w:name w:val="Colorful Grid Accent 3"/>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Grillecouleur-Accent4">
    <w:name w:val="Colorful Grid Accent 4"/>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Grillecouleur-Accent5">
    <w:name w:val="Colorful Grid Accent 5"/>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Grillecouleur-Accent6">
    <w:name w:val="Colorful Grid Accent 6"/>
    <w:basedOn w:val="Tableau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Listecouleur">
    <w:name w:val="Colorful List"/>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Listecouleur-Accent2">
    <w:name w:val="Colorful List Accent 2"/>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Listecouleur-Accent3">
    <w:name w:val="Colorful List Accent 3"/>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Listecouleur-Accent4">
    <w:name w:val="Colorful List Accent 4"/>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Listecouleur-Accent5">
    <w:name w:val="Colorful List Accent 5"/>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Listecouleur-Accent6">
    <w:name w:val="Colorful List Accent 6"/>
    <w:basedOn w:val="Tableau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Tramecouleur">
    <w:name w:val="Colorful Shading"/>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Tramecouleur-Accent4">
    <w:name w:val="Colorful Shading Accent 4"/>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572222"/>
    <w:rPr>
      <w:sz w:val="22"/>
      <w:szCs w:val="16"/>
    </w:rPr>
  </w:style>
  <w:style w:type="paragraph" w:styleId="Commentaire">
    <w:name w:val="annotation text"/>
    <w:basedOn w:val="Normal"/>
    <w:link w:val="CommentaireCar"/>
    <w:uiPriority w:val="99"/>
    <w:semiHidden/>
    <w:unhideWhenUsed/>
    <w:rsid w:val="00572222"/>
    <w:pPr>
      <w:spacing w:line="240" w:lineRule="auto"/>
    </w:pPr>
  </w:style>
  <w:style w:type="character" w:customStyle="1" w:styleId="CommentaireCar">
    <w:name w:val="Commentaire Car"/>
    <w:basedOn w:val="Policepardfaut"/>
    <w:link w:val="Commentaire"/>
    <w:uiPriority w:val="99"/>
    <w:semiHidden/>
    <w:rsid w:val="00572222"/>
    <w:rPr>
      <w:kern w:val="16"/>
      <w:sz w:val="22"/>
      <w14:ligatures w14:val="standardContextual"/>
      <w14:numForm w14:val="oldStyle"/>
      <w14:numSpacing w14:val="proportional"/>
      <w14:cntxtAlts/>
    </w:rPr>
  </w:style>
  <w:style w:type="paragraph" w:styleId="Objetducommentaire">
    <w:name w:val="annotation subject"/>
    <w:basedOn w:val="Commentaire"/>
    <w:next w:val="Commentaire"/>
    <w:link w:val="ObjetducommentaireCar"/>
    <w:uiPriority w:val="99"/>
    <w:semiHidden/>
    <w:unhideWhenUsed/>
    <w:rsid w:val="00572222"/>
    <w:rPr>
      <w:b/>
      <w:bCs/>
    </w:rPr>
  </w:style>
  <w:style w:type="character" w:customStyle="1" w:styleId="ObjetducommentaireCar">
    <w:name w:val="Objet du commentaire Car"/>
    <w:basedOn w:val="CommentaireCar"/>
    <w:link w:val="Objetducommentaire"/>
    <w:uiPriority w:val="99"/>
    <w:semiHidden/>
    <w:rsid w:val="00572222"/>
    <w:rPr>
      <w:b/>
      <w:bCs/>
      <w:kern w:val="16"/>
      <w:sz w:val="22"/>
      <w14:ligatures w14:val="standardContextual"/>
      <w14:numForm w14:val="oldStyle"/>
      <w14:numSpacing w14:val="proportional"/>
      <w14:cntxtAlts/>
    </w:rPr>
  </w:style>
  <w:style w:type="table" w:styleId="Listefonce">
    <w:name w:val="Dark List"/>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Listefonce-Accent2">
    <w:name w:val="Dark List Accent 2"/>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Listefonce-Accent3">
    <w:name w:val="Dark List Accent 3"/>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Listefonce-Accent4">
    <w:name w:val="Dark List Accent 4"/>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Listefonce-Accent5">
    <w:name w:val="Dark List Accent 5"/>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Listefonce-Accent6">
    <w:name w:val="Dark List Accent 6"/>
    <w:basedOn w:val="Tableau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Explorateurdedocuments">
    <w:name w:val="Document Map"/>
    <w:basedOn w:val="Normal"/>
    <w:link w:val="ExplorateurdedocumentsCar"/>
    <w:uiPriority w:val="99"/>
    <w:semiHidden/>
    <w:unhideWhenUsed/>
    <w:rsid w:val="00572222"/>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Signaturelectronique">
    <w:name w:val="E-mail Signature"/>
    <w:basedOn w:val="Normal"/>
    <w:link w:val="SignaturelectroniqueCar"/>
    <w:uiPriority w:val="99"/>
    <w:semiHidden/>
    <w:unhideWhenUsed/>
    <w:rsid w:val="00572222"/>
    <w:pPr>
      <w:spacing w:after="0" w:line="240" w:lineRule="auto"/>
    </w:pPr>
  </w:style>
  <w:style w:type="character" w:customStyle="1" w:styleId="SignaturelectroniqueCar">
    <w:name w:val="Signature électronique Car"/>
    <w:basedOn w:val="Policepardfaut"/>
    <w:link w:val="Signaturelectronique"/>
    <w:uiPriority w:val="99"/>
    <w:semiHidden/>
    <w:rsid w:val="00572222"/>
    <w:rPr>
      <w:kern w:val="16"/>
      <w:sz w:val="22"/>
      <w14:ligatures w14:val="standardContextual"/>
      <w14:numForm w14:val="oldStyle"/>
      <w14:numSpacing w14:val="proportional"/>
      <w14:cntxtAlts/>
    </w:rPr>
  </w:style>
  <w:style w:type="character" w:styleId="Accentuation">
    <w:name w:val="Emphasis"/>
    <w:basedOn w:val="Policepardfaut"/>
    <w:uiPriority w:val="20"/>
    <w:semiHidden/>
    <w:qFormat/>
    <w:rsid w:val="00572222"/>
    <w:rPr>
      <w:i/>
      <w:iCs/>
      <w:sz w:val="22"/>
    </w:rPr>
  </w:style>
  <w:style w:type="character" w:styleId="Appeldenotedefin">
    <w:name w:val="endnote reference"/>
    <w:basedOn w:val="Policepardfaut"/>
    <w:uiPriority w:val="99"/>
    <w:semiHidden/>
    <w:unhideWhenUsed/>
    <w:rsid w:val="00572222"/>
    <w:rPr>
      <w:sz w:val="22"/>
      <w:vertAlign w:val="superscript"/>
    </w:rPr>
  </w:style>
  <w:style w:type="paragraph" w:styleId="Notedefin">
    <w:name w:val="endnote text"/>
    <w:basedOn w:val="Normal"/>
    <w:link w:val="NotedefinCar"/>
    <w:uiPriority w:val="99"/>
    <w:semiHidden/>
    <w:unhideWhenUsed/>
    <w:rsid w:val="00572222"/>
    <w:pPr>
      <w:spacing w:after="0" w:line="240" w:lineRule="auto"/>
    </w:pPr>
  </w:style>
  <w:style w:type="character" w:customStyle="1" w:styleId="NotedefinCar">
    <w:name w:val="Note de fin Car"/>
    <w:basedOn w:val="Policepardfaut"/>
    <w:link w:val="Notedefin"/>
    <w:uiPriority w:val="99"/>
    <w:semiHidden/>
    <w:rsid w:val="00572222"/>
    <w:rPr>
      <w:kern w:val="16"/>
      <w:sz w:val="22"/>
      <w14:ligatures w14:val="standardContextual"/>
      <w14:numForm w14:val="oldStyle"/>
      <w14:numSpacing w14:val="proportional"/>
      <w14:cntxtAlts/>
    </w:rPr>
  </w:style>
  <w:style w:type="paragraph" w:styleId="Adressedestinataire">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Lienhypertextesuivivisit">
    <w:name w:val="FollowedHyperlink"/>
    <w:basedOn w:val="Policepardfaut"/>
    <w:uiPriority w:val="99"/>
    <w:semiHidden/>
    <w:unhideWhenUsed/>
    <w:rsid w:val="000F51EC"/>
    <w:rPr>
      <w:color w:val="4E6504" w:themeColor="accent2" w:themeShade="80"/>
      <w:sz w:val="22"/>
      <w:u w:val="single"/>
    </w:rPr>
  </w:style>
  <w:style w:type="character" w:styleId="Appelnotedebasdep">
    <w:name w:val="footnote reference"/>
    <w:basedOn w:val="Policepardfaut"/>
    <w:uiPriority w:val="99"/>
    <w:semiHidden/>
    <w:unhideWhenUsed/>
    <w:rsid w:val="00572222"/>
    <w:rPr>
      <w:sz w:val="22"/>
      <w:vertAlign w:val="superscript"/>
    </w:rPr>
  </w:style>
  <w:style w:type="paragraph" w:styleId="Notedebasdepage">
    <w:name w:val="footnote text"/>
    <w:basedOn w:val="Normal"/>
    <w:link w:val="NotedebasdepageCar"/>
    <w:uiPriority w:val="99"/>
    <w:semiHidden/>
    <w:unhideWhenUsed/>
    <w:rsid w:val="00572222"/>
    <w:pPr>
      <w:spacing w:after="0" w:line="240" w:lineRule="auto"/>
    </w:pPr>
  </w:style>
  <w:style w:type="character" w:customStyle="1" w:styleId="NotedebasdepageCar">
    <w:name w:val="Note de bas de page Car"/>
    <w:basedOn w:val="Policepardfaut"/>
    <w:link w:val="Notedebasdepage"/>
    <w:uiPriority w:val="99"/>
    <w:semiHidden/>
    <w:rsid w:val="00572222"/>
    <w:rPr>
      <w:kern w:val="16"/>
      <w:sz w:val="22"/>
      <w14:ligatures w14:val="standardContextual"/>
      <w14:numForm w14:val="oldStyle"/>
      <w14:numSpacing w14:val="proportional"/>
      <w14:cntxtAlts/>
    </w:rPr>
  </w:style>
  <w:style w:type="table" w:styleId="TableauGrille1Clair">
    <w:name w:val="Grid Table 1 Light"/>
    <w:basedOn w:val="Tableau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Grille2-Accentuation2">
    <w:name w:val="Grid Table 2 Accent 2"/>
    <w:basedOn w:val="Tableau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Grille2-Accentuation3">
    <w:name w:val="Grid Table 2 Accent 3"/>
    <w:basedOn w:val="Tableau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Grille2-Accentuation4">
    <w:name w:val="Grid Table 2 Accent 4"/>
    <w:basedOn w:val="Tableau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Grille2-Accentuation5">
    <w:name w:val="Grid Table 2 Accent 5"/>
    <w:basedOn w:val="Tableau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Grille2-Accentuation6">
    <w:name w:val="Grid Table 2 Accent 6"/>
    <w:basedOn w:val="Tableau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Grille3">
    <w:name w:val="Grid Table 3"/>
    <w:basedOn w:val="Tableau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eauGrille3-Accentuation2">
    <w:name w:val="Grid Table 3 Accent 2"/>
    <w:basedOn w:val="Tableau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eauGrille3-Accentuation3">
    <w:name w:val="Grid Table 3 Accent 3"/>
    <w:basedOn w:val="Tableau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eauGrille3-Accentuation4">
    <w:name w:val="Grid Table 3 Accent 4"/>
    <w:basedOn w:val="Tableau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eauGrille3-Accentuation5">
    <w:name w:val="Grid Table 3 Accent 5"/>
    <w:basedOn w:val="Tableau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eauGrille3-Accentuation6">
    <w:name w:val="Grid Table 3 Accent 6"/>
    <w:basedOn w:val="Tableau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TableauGrille4">
    <w:name w:val="Grid Table 4"/>
    <w:basedOn w:val="Tableau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Grille4-Accentuation2">
    <w:name w:val="Grid Table 4 Accent 2"/>
    <w:basedOn w:val="Tableau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Grille4-Accentuation3">
    <w:name w:val="Grid Table 4 Accent 3"/>
    <w:basedOn w:val="Tableau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Grille4-Accentuation4">
    <w:name w:val="Grid Table 4 Accent 4"/>
    <w:basedOn w:val="Tableau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Grille4-Accentuation5">
    <w:name w:val="Grid Table 4 Accent 5"/>
    <w:basedOn w:val="Tableau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Grille4-Accentuation6">
    <w:name w:val="Grid Table 4 Accent 6"/>
    <w:basedOn w:val="Tableau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Grille5Fonc">
    <w:name w:val="Grid Table 5 Dark"/>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TableauGrille5Fonc-Accentuation2">
    <w:name w:val="Grid Table 5 Dark Accent 2"/>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TableauGrille5Fonc-Accentuation3">
    <w:name w:val="Grid Table 5 Dark Accent 3"/>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TableauGrille5Fonc-Accentuation4">
    <w:name w:val="Grid Table 5 Dark Accent 4"/>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TableauGrille5Fonc-Accentuation5">
    <w:name w:val="Grid Table 5 Dark Accent 5"/>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TableauGrille5Fonc-Accentuation6">
    <w:name w:val="Grid Table 5 Dark Accent 6"/>
    <w:basedOn w:val="Tableau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TableauGrille6Couleur">
    <w:name w:val="Grid Table 6 Colorful"/>
    <w:basedOn w:val="Tableau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Grille6Couleur-Accentuation2">
    <w:name w:val="Grid Table 6 Colorful Accent 2"/>
    <w:basedOn w:val="Tableau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Grille6Couleur-Accentuation3">
    <w:name w:val="Grid Table 6 Colorful Accent 3"/>
    <w:basedOn w:val="Tableau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Grille6Couleur-Accentuation4">
    <w:name w:val="Grid Table 6 Colorful Accent 4"/>
    <w:basedOn w:val="Tableau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Grille6Couleur-Accentuation5">
    <w:name w:val="Grid Table 6 Colorful Accent 5"/>
    <w:basedOn w:val="Tableau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Grille6Couleur-Accentuation6">
    <w:name w:val="Grid Table 6 Colorful Accent 6"/>
    <w:basedOn w:val="Tableau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Grille7Couleur">
    <w:name w:val="Grid Table 7 Colorful"/>
    <w:basedOn w:val="Tableau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eauGrille7Couleur-Accentuation2">
    <w:name w:val="Grid Table 7 Colorful Accent 2"/>
    <w:basedOn w:val="Tableau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eauGrille7Couleur-Accentuation3">
    <w:name w:val="Grid Table 7 Colorful Accent 3"/>
    <w:basedOn w:val="Tableau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eauGrille7Couleur-Accentuation4">
    <w:name w:val="Grid Table 7 Colorful Accent 4"/>
    <w:basedOn w:val="Tableau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eauGrille7Couleur-Accentuation5">
    <w:name w:val="Grid Table 7 Colorful Accent 5"/>
    <w:basedOn w:val="Tableau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eauGrille7Couleur-Accentuation6">
    <w:name w:val="Grid Table 7 Colorful Accent 6"/>
    <w:basedOn w:val="Tableau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Titre3Car">
    <w:name w:val="Titre 3 Car"/>
    <w:basedOn w:val="Policepardfaut"/>
    <w:link w:val="Titre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Titre4Car">
    <w:name w:val="Titre 4 Car"/>
    <w:basedOn w:val="Policepardfaut"/>
    <w:link w:val="Titre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Titre5Car">
    <w:name w:val="Titre 5 Car"/>
    <w:basedOn w:val="Policepardfaut"/>
    <w:link w:val="Titre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Titre6Car">
    <w:name w:val="Titre 6 Car"/>
    <w:basedOn w:val="Policepardfaut"/>
    <w:link w:val="Titre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Titre7Car">
    <w:name w:val="Titre 7 Car"/>
    <w:basedOn w:val="Policepardfaut"/>
    <w:link w:val="Titre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Titre8Car">
    <w:name w:val="Titre 8 Car"/>
    <w:basedOn w:val="Policepardfaut"/>
    <w:link w:val="Titre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Titre9Car">
    <w:name w:val="Titre 9 Car"/>
    <w:basedOn w:val="Policepardfaut"/>
    <w:link w:val="Titre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AcronymeHTML">
    <w:name w:val="HTML Acronym"/>
    <w:basedOn w:val="Policepardfaut"/>
    <w:uiPriority w:val="99"/>
    <w:semiHidden/>
    <w:unhideWhenUsed/>
    <w:rsid w:val="00572222"/>
    <w:rPr>
      <w:sz w:val="22"/>
    </w:rPr>
  </w:style>
  <w:style w:type="paragraph" w:styleId="AdresseHTML">
    <w:name w:val="HTML Address"/>
    <w:basedOn w:val="Normal"/>
    <w:link w:val="AdresseHTMLCar"/>
    <w:uiPriority w:val="99"/>
    <w:semiHidden/>
    <w:unhideWhenUsed/>
    <w:rsid w:val="00572222"/>
    <w:pPr>
      <w:spacing w:after="0" w:line="240" w:lineRule="auto"/>
    </w:pPr>
    <w:rPr>
      <w:i/>
      <w:iCs/>
    </w:rPr>
  </w:style>
  <w:style w:type="character" w:customStyle="1" w:styleId="AdresseHTMLCar">
    <w:name w:val="Adresse HTML Car"/>
    <w:basedOn w:val="Policepardfaut"/>
    <w:link w:val="AdresseHTML"/>
    <w:uiPriority w:val="99"/>
    <w:semiHidden/>
    <w:rsid w:val="00572222"/>
    <w:rPr>
      <w:i/>
      <w:iCs/>
      <w:kern w:val="16"/>
      <w:sz w:val="22"/>
      <w14:ligatures w14:val="standardContextual"/>
      <w14:numForm w14:val="oldStyle"/>
      <w14:numSpacing w14:val="proportional"/>
      <w14:cntxtAlts/>
    </w:rPr>
  </w:style>
  <w:style w:type="character" w:styleId="CitationHTML">
    <w:name w:val="HTML Cite"/>
    <w:basedOn w:val="Policepardfaut"/>
    <w:uiPriority w:val="99"/>
    <w:semiHidden/>
    <w:unhideWhenUsed/>
    <w:rsid w:val="00572222"/>
    <w:rPr>
      <w:i/>
      <w:iCs/>
      <w:sz w:val="22"/>
    </w:rPr>
  </w:style>
  <w:style w:type="character" w:styleId="CodeHTML">
    <w:name w:val="HTML Code"/>
    <w:basedOn w:val="Policepardfaut"/>
    <w:uiPriority w:val="99"/>
    <w:semiHidden/>
    <w:unhideWhenUsed/>
    <w:rsid w:val="00572222"/>
    <w:rPr>
      <w:rFonts w:ascii="Consolas" w:hAnsi="Consolas"/>
      <w:sz w:val="22"/>
      <w:szCs w:val="20"/>
    </w:rPr>
  </w:style>
  <w:style w:type="character" w:styleId="DfinitionHTML">
    <w:name w:val="HTML Definition"/>
    <w:basedOn w:val="Policepardfaut"/>
    <w:uiPriority w:val="99"/>
    <w:semiHidden/>
    <w:unhideWhenUsed/>
    <w:rsid w:val="00572222"/>
    <w:rPr>
      <w:i/>
      <w:iCs/>
      <w:sz w:val="22"/>
    </w:rPr>
  </w:style>
  <w:style w:type="character" w:styleId="ClavierHTML">
    <w:name w:val="HTML Keyboard"/>
    <w:basedOn w:val="Policepardfaut"/>
    <w:uiPriority w:val="99"/>
    <w:semiHidden/>
    <w:unhideWhenUsed/>
    <w:rsid w:val="00572222"/>
    <w:rPr>
      <w:rFonts w:ascii="Consolas" w:hAnsi="Consolas"/>
      <w:sz w:val="22"/>
      <w:szCs w:val="20"/>
    </w:rPr>
  </w:style>
  <w:style w:type="paragraph" w:styleId="PrformatHTML">
    <w:name w:val="HTML Preformatted"/>
    <w:basedOn w:val="Normal"/>
    <w:link w:val="PrformatHTMLCar"/>
    <w:uiPriority w:val="99"/>
    <w:semiHidden/>
    <w:unhideWhenUsed/>
    <w:rsid w:val="00572222"/>
    <w:pPr>
      <w:spacing w:after="0" w:line="240" w:lineRule="auto"/>
    </w:pPr>
    <w:rPr>
      <w:rFonts w:ascii="Consolas" w:hAnsi="Consolas"/>
    </w:rPr>
  </w:style>
  <w:style w:type="character" w:customStyle="1" w:styleId="PrformatHTMLCar">
    <w:name w:val="Préformaté HTML Car"/>
    <w:basedOn w:val="Policepardfaut"/>
    <w:link w:val="PrformatHTML"/>
    <w:uiPriority w:val="99"/>
    <w:semiHidden/>
    <w:rsid w:val="00572222"/>
    <w:rPr>
      <w:rFonts w:ascii="Consolas" w:hAnsi="Consolas"/>
      <w:kern w:val="16"/>
      <w:sz w:val="22"/>
      <w14:ligatures w14:val="standardContextual"/>
      <w14:numForm w14:val="oldStyle"/>
      <w14:numSpacing w14:val="proportional"/>
      <w14:cntxtAlts/>
    </w:rPr>
  </w:style>
  <w:style w:type="character" w:styleId="ExempleHTML">
    <w:name w:val="HTML Sample"/>
    <w:basedOn w:val="Policepardfaut"/>
    <w:uiPriority w:val="99"/>
    <w:semiHidden/>
    <w:unhideWhenUsed/>
    <w:rsid w:val="00572222"/>
    <w:rPr>
      <w:rFonts w:ascii="Consolas" w:hAnsi="Consolas"/>
      <w:sz w:val="24"/>
      <w:szCs w:val="24"/>
    </w:rPr>
  </w:style>
  <w:style w:type="character" w:styleId="MachinecrireHTML">
    <w:name w:val="HTML Typewriter"/>
    <w:basedOn w:val="Policepardfaut"/>
    <w:uiPriority w:val="99"/>
    <w:semiHidden/>
    <w:unhideWhenUsed/>
    <w:rsid w:val="00572222"/>
    <w:rPr>
      <w:rFonts w:ascii="Consolas" w:hAnsi="Consolas"/>
      <w:sz w:val="22"/>
      <w:szCs w:val="20"/>
    </w:rPr>
  </w:style>
  <w:style w:type="character" w:styleId="VariableHTML">
    <w:name w:val="HTML Variable"/>
    <w:basedOn w:val="Policepardfaut"/>
    <w:uiPriority w:val="99"/>
    <w:semiHidden/>
    <w:unhideWhenUsed/>
    <w:rsid w:val="00572222"/>
    <w:rPr>
      <w:i/>
      <w:iCs/>
      <w:sz w:val="22"/>
    </w:rPr>
  </w:style>
  <w:style w:type="character" w:styleId="Lienhypertexte">
    <w:name w:val="Hyperlink"/>
    <w:basedOn w:val="Policepardfau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Titreindex">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Accentuationintense">
    <w:name w:val="Intense Emphasis"/>
    <w:basedOn w:val="Policepardfaut"/>
    <w:uiPriority w:val="21"/>
    <w:semiHidden/>
    <w:qFormat/>
    <w:rsid w:val="000F51EC"/>
    <w:rPr>
      <w:i/>
      <w:iCs/>
      <w:color w:val="95B511" w:themeColor="accent1" w:themeShade="BF"/>
      <w:sz w:val="22"/>
    </w:rPr>
  </w:style>
  <w:style w:type="paragraph" w:styleId="Citationintense">
    <w:name w:val="Intense Quote"/>
    <w:basedOn w:val="Normal"/>
    <w:next w:val="Normal"/>
    <w:link w:val="CitationintenseC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CitationintenseCar">
    <w:name w:val="Citation intense Car"/>
    <w:basedOn w:val="Policepardfaut"/>
    <w:link w:val="Citationintense"/>
    <w:uiPriority w:val="30"/>
    <w:semiHidden/>
    <w:rsid w:val="000F51EC"/>
    <w:rPr>
      <w:i/>
      <w:iCs/>
      <w:color w:val="95B511" w:themeColor="accent1" w:themeShade="BF"/>
    </w:rPr>
  </w:style>
  <w:style w:type="character" w:styleId="Rfrenceintense">
    <w:name w:val="Intense Reference"/>
    <w:basedOn w:val="Policepardfaut"/>
    <w:uiPriority w:val="32"/>
    <w:semiHidden/>
    <w:qFormat/>
    <w:rsid w:val="000F51EC"/>
    <w:rPr>
      <w:b/>
      <w:bCs/>
      <w:caps w:val="0"/>
      <w:smallCaps/>
      <w:color w:val="95B511" w:themeColor="accent1" w:themeShade="BF"/>
      <w:spacing w:val="5"/>
      <w:sz w:val="22"/>
    </w:rPr>
  </w:style>
  <w:style w:type="table" w:styleId="Grilleclaire">
    <w:name w:val="Light Grid"/>
    <w:basedOn w:val="Tableau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Grilleclaire-Accent2">
    <w:name w:val="Light Grid Accent 2"/>
    <w:basedOn w:val="Tableau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Grilleclaire-Accent3">
    <w:name w:val="Light Grid Accent 3"/>
    <w:basedOn w:val="Tableau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Grilleclaire-Accent4">
    <w:name w:val="Light Grid Accent 4"/>
    <w:basedOn w:val="Tableau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Grilleclaire-Accent5">
    <w:name w:val="Light Grid Accent 5"/>
    <w:basedOn w:val="Tableau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Grilleclaire-Accent6">
    <w:name w:val="Light Grid Accent 6"/>
    <w:basedOn w:val="Tableau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steclaire">
    <w:name w:val="Light List"/>
    <w:basedOn w:val="Tableau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steclaire-Accent2">
    <w:name w:val="Light List Accent 2"/>
    <w:basedOn w:val="Tableau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steclaire-Accent3">
    <w:name w:val="Light List Accent 3"/>
    <w:basedOn w:val="Tableau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steclaire-Accent4">
    <w:name w:val="Light List Accent 4"/>
    <w:basedOn w:val="Tableau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steclaire-Accent5">
    <w:name w:val="Light List Accent 5"/>
    <w:basedOn w:val="Tableau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steclaire-Accent6">
    <w:name w:val="Light List Accent 6"/>
    <w:basedOn w:val="Tableau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Ombrageclair">
    <w:name w:val="Light Shading"/>
    <w:basedOn w:val="Tableau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Trameclaire-Accent2">
    <w:name w:val="Light Shading Accent 2"/>
    <w:basedOn w:val="Tableau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Trameclaire-Accent3">
    <w:name w:val="Light Shading Accent 3"/>
    <w:basedOn w:val="Tableau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Trameclaire-Accent4">
    <w:name w:val="Light Shading Accent 4"/>
    <w:basedOn w:val="Tableau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Trameclaire-Accent5">
    <w:name w:val="Light Shading Accent 5"/>
    <w:basedOn w:val="Tableau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Trameclaire-Accent6">
    <w:name w:val="Light Shading Accent 6"/>
    <w:basedOn w:val="Tableau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Numrodeligne">
    <w:name w:val="line number"/>
    <w:basedOn w:val="Policepardfaut"/>
    <w:uiPriority w:val="99"/>
    <w:semiHidden/>
    <w:unhideWhenUsed/>
    <w:rsid w:val="00572222"/>
    <w:rPr>
      <w:sz w:val="22"/>
    </w:rPr>
  </w:style>
  <w:style w:type="paragraph" w:styleId="Liste">
    <w:name w:val="List"/>
    <w:basedOn w:val="Normal"/>
    <w:uiPriority w:val="99"/>
    <w:semiHidden/>
    <w:unhideWhenUsed/>
    <w:rsid w:val="00572222"/>
    <w:pPr>
      <w:ind w:left="360" w:hanging="360"/>
      <w:contextualSpacing/>
    </w:pPr>
  </w:style>
  <w:style w:type="paragraph" w:styleId="Liste2">
    <w:name w:val="List 2"/>
    <w:basedOn w:val="Normal"/>
    <w:uiPriority w:val="99"/>
    <w:semiHidden/>
    <w:unhideWhenUsed/>
    <w:rsid w:val="00572222"/>
    <w:pPr>
      <w:ind w:left="720" w:hanging="360"/>
      <w:contextualSpacing/>
    </w:pPr>
  </w:style>
  <w:style w:type="paragraph" w:styleId="Liste3">
    <w:name w:val="List 3"/>
    <w:basedOn w:val="Normal"/>
    <w:uiPriority w:val="99"/>
    <w:semiHidden/>
    <w:unhideWhenUsed/>
    <w:rsid w:val="00572222"/>
    <w:pPr>
      <w:ind w:left="1080" w:hanging="360"/>
      <w:contextualSpacing/>
    </w:pPr>
  </w:style>
  <w:style w:type="paragraph" w:styleId="Liste4">
    <w:name w:val="List 4"/>
    <w:basedOn w:val="Normal"/>
    <w:uiPriority w:val="99"/>
    <w:semiHidden/>
    <w:unhideWhenUsed/>
    <w:rsid w:val="00572222"/>
    <w:pPr>
      <w:ind w:left="1440" w:hanging="360"/>
      <w:contextualSpacing/>
    </w:pPr>
  </w:style>
  <w:style w:type="paragraph" w:styleId="Liste5">
    <w:name w:val="List 5"/>
    <w:basedOn w:val="Normal"/>
    <w:uiPriority w:val="99"/>
    <w:semiHidden/>
    <w:unhideWhenUsed/>
    <w:rsid w:val="00572222"/>
    <w:pPr>
      <w:ind w:left="1800" w:hanging="360"/>
      <w:contextualSpacing/>
    </w:pPr>
  </w:style>
  <w:style w:type="paragraph" w:styleId="Listepuces">
    <w:name w:val="List Bullet"/>
    <w:basedOn w:val="Normal"/>
    <w:uiPriority w:val="99"/>
    <w:semiHidden/>
    <w:unhideWhenUsed/>
    <w:rsid w:val="00572222"/>
    <w:pPr>
      <w:numPr>
        <w:numId w:val="1"/>
      </w:numPr>
      <w:contextualSpacing/>
    </w:pPr>
  </w:style>
  <w:style w:type="paragraph" w:styleId="Listepuces2">
    <w:name w:val="List Bullet 2"/>
    <w:basedOn w:val="Normal"/>
    <w:uiPriority w:val="99"/>
    <w:semiHidden/>
    <w:unhideWhenUsed/>
    <w:rsid w:val="00572222"/>
    <w:pPr>
      <w:numPr>
        <w:numId w:val="2"/>
      </w:numPr>
      <w:contextualSpacing/>
    </w:pPr>
  </w:style>
  <w:style w:type="paragraph" w:styleId="Listepuces3">
    <w:name w:val="List Bullet 3"/>
    <w:basedOn w:val="Normal"/>
    <w:uiPriority w:val="99"/>
    <w:semiHidden/>
    <w:unhideWhenUsed/>
    <w:rsid w:val="00572222"/>
    <w:pPr>
      <w:numPr>
        <w:numId w:val="3"/>
      </w:numPr>
      <w:contextualSpacing/>
    </w:pPr>
  </w:style>
  <w:style w:type="paragraph" w:styleId="Listepuces4">
    <w:name w:val="List Bullet 4"/>
    <w:basedOn w:val="Normal"/>
    <w:uiPriority w:val="99"/>
    <w:semiHidden/>
    <w:unhideWhenUsed/>
    <w:rsid w:val="00572222"/>
    <w:pPr>
      <w:numPr>
        <w:numId w:val="4"/>
      </w:numPr>
      <w:contextualSpacing/>
    </w:pPr>
  </w:style>
  <w:style w:type="paragraph" w:styleId="Listepuces5">
    <w:name w:val="List Bullet 5"/>
    <w:basedOn w:val="Normal"/>
    <w:uiPriority w:val="99"/>
    <w:semiHidden/>
    <w:unhideWhenUsed/>
    <w:rsid w:val="00572222"/>
    <w:pPr>
      <w:numPr>
        <w:numId w:val="5"/>
      </w:numPr>
      <w:contextualSpacing/>
    </w:pPr>
  </w:style>
  <w:style w:type="paragraph" w:styleId="Listecontinue">
    <w:name w:val="List Continue"/>
    <w:basedOn w:val="Normal"/>
    <w:uiPriority w:val="99"/>
    <w:semiHidden/>
    <w:unhideWhenUsed/>
    <w:rsid w:val="00572222"/>
    <w:pPr>
      <w:spacing w:after="120"/>
      <w:ind w:left="360"/>
      <w:contextualSpacing/>
    </w:pPr>
  </w:style>
  <w:style w:type="paragraph" w:styleId="Listecontinue2">
    <w:name w:val="List Continue 2"/>
    <w:basedOn w:val="Normal"/>
    <w:uiPriority w:val="99"/>
    <w:semiHidden/>
    <w:unhideWhenUsed/>
    <w:rsid w:val="00572222"/>
    <w:pPr>
      <w:spacing w:after="120"/>
      <w:ind w:left="720"/>
      <w:contextualSpacing/>
    </w:pPr>
  </w:style>
  <w:style w:type="paragraph" w:styleId="Listecontinue3">
    <w:name w:val="List Continue 3"/>
    <w:basedOn w:val="Normal"/>
    <w:uiPriority w:val="99"/>
    <w:semiHidden/>
    <w:unhideWhenUsed/>
    <w:rsid w:val="00572222"/>
    <w:pPr>
      <w:spacing w:after="120"/>
      <w:ind w:left="1080"/>
      <w:contextualSpacing/>
    </w:pPr>
  </w:style>
  <w:style w:type="paragraph" w:styleId="Listecontinue4">
    <w:name w:val="List Continue 4"/>
    <w:basedOn w:val="Normal"/>
    <w:uiPriority w:val="99"/>
    <w:semiHidden/>
    <w:unhideWhenUsed/>
    <w:rsid w:val="00572222"/>
    <w:pPr>
      <w:spacing w:after="120"/>
      <w:ind w:left="1440"/>
      <w:contextualSpacing/>
    </w:pPr>
  </w:style>
  <w:style w:type="paragraph" w:styleId="Listecontinue5">
    <w:name w:val="List Continue 5"/>
    <w:basedOn w:val="Normal"/>
    <w:uiPriority w:val="99"/>
    <w:semiHidden/>
    <w:unhideWhenUsed/>
    <w:rsid w:val="00572222"/>
    <w:pPr>
      <w:spacing w:after="120"/>
      <w:ind w:left="1800"/>
      <w:contextualSpacing/>
    </w:pPr>
  </w:style>
  <w:style w:type="paragraph" w:styleId="Listenumros">
    <w:name w:val="List Number"/>
    <w:basedOn w:val="Normal"/>
    <w:uiPriority w:val="99"/>
    <w:semiHidden/>
    <w:unhideWhenUsed/>
    <w:rsid w:val="00572222"/>
    <w:pPr>
      <w:numPr>
        <w:numId w:val="6"/>
      </w:numPr>
      <w:contextualSpacing/>
    </w:pPr>
  </w:style>
  <w:style w:type="paragraph" w:styleId="Listenumros2">
    <w:name w:val="List Number 2"/>
    <w:basedOn w:val="Normal"/>
    <w:uiPriority w:val="99"/>
    <w:semiHidden/>
    <w:unhideWhenUsed/>
    <w:rsid w:val="00572222"/>
    <w:pPr>
      <w:numPr>
        <w:numId w:val="7"/>
      </w:numPr>
      <w:contextualSpacing/>
    </w:pPr>
  </w:style>
  <w:style w:type="paragraph" w:styleId="Listenumros3">
    <w:name w:val="List Number 3"/>
    <w:basedOn w:val="Normal"/>
    <w:uiPriority w:val="99"/>
    <w:semiHidden/>
    <w:unhideWhenUsed/>
    <w:rsid w:val="00572222"/>
    <w:pPr>
      <w:numPr>
        <w:numId w:val="8"/>
      </w:numPr>
      <w:contextualSpacing/>
    </w:pPr>
  </w:style>
  <w:style w:type="paragraph" w:styleId="Listenumros4">
    <w:name w:val="List Number 4"/>
    <w:basedOn w:val="Normal"/>
    <w:uiPriority w:val="99"/>
    <w:semiHidden/>
    <w:unhideWhenUsed/>
    <w:rsid w:val="00572222"/>
    <w:pPr>
      <w:numPr>
        <w:numId w:val="9"/>
      </w:numPr>
      <w:contextualSpacing/>
    </w:pPr>
  </w:style>
  <w:style w:type="paragraph" w:styleId="Listenumros5">
    <w:name w:val="List Number 5"/>
    <w:basedOn w:val="Normal"/>
    <w:uiPriority w:val="99"/>
    <w:semiHidden/>
    <w:unhideWhenUsed/>
    <w:rsid w:val="00572222"/>
    <w:pPr>
      <w:numPr>
        <w:numId w:val="10"/>
      </w:numPr>
      <w:contextualSpacing/>
    </w:pPr>
  </w:style>
  <w:style w:type="paragraph" w:styleId="Paragraphedeliste">
    <w:name w:val="List Paragraph"/>
    <w:basedOn w:val="Normal"/>
    <w:uiPriority w:val="34"/>
    <w:qFormat/>
    <w:rsid w:val="00572222"/>
    <w:pPr>
      <w:ind w:left="720"/>
      <w:contextualSpacing/>
    </w:pPr>
  </w:style>
  <w:style w:type="table" w:styleId="TableauListe1Clair">
    <w:name w:val="List Table 1 Light"/>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Liste1Clair-Accentuation2">
    <w:name w:val="List Table 1 Light Accent 2"/>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Liste1Clair-Accentuation3">
    <w:name w:val="List Table 1 Light Accent 3"/>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Liste1Clair-Accentuation4">
    <w:name w:val="List Table 1 Light Accent 4"/>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Liste1Clair-Accentuation5">
    <w:name w:val="List Table 1 Light Accent 5"/>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Liste1Clair-Accentuation6">
    <w:name w:val="List Table 1 Light Accent 6"/>
    <w:basedOn w:val="Tableau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Liste2">
    <w:name w:val="List Table 2"/>
    <w:basedOn w:val="Tableau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Liste2-Accentuation2">
    <w:name w:val="List Table 2 Accent 2"/>
    <w:basedOn w:val="Tableau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Liste2-Accentuation3">
    <w:name w:val="List Table 2 Accent 3"/>
    <w:basedOn w:val="Tableau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Liste2-Accentuation4">
    <w:name w:val="List Table 2 Accent 4"/>
    <w:basedOn w:val="Tableau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Liste2-Accentuation5">
    <w:name w:val="List Table 2 Accent 5"/>
    <w:basedOn w:val="Tableau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Liste2-Accentuation6">
    <w:name w:val="List Table 2 Accent 6"/>
    <w:basedOn w:val="Tableau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Liste3">
    <w:name w:val="List Table 3"/>
    <w:basedOn w:val="Tableau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TableauListe3-Accentuation2">
    <w:name w:val="List Table 3 Accent 2"/>
    <w:basedOn w:val="Tableau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TableauListe3-Accentuation3">
    <w:name w:val="List Table 3 Accent 3"/>
    <w:basedOn w:val="Tableau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TableauListe3-Accentuation4">
    <w:name w:val="List Table 3 Accent 4"/>
    <w:basedOn w:val="Tableau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TableauListe3-Accentuation5">
    <w:name w:val="List Table 3 Accent 5"/>
    <w:basedOn w:val="Tableau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TableauListe3-Accentuation6">
    <w:name w:val="List Table 3 Accent 6"/>
    <w:basedOn w:val="Tableau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TableauListe4">
    <w:name w:val="List Table 4"/>
    <w:basedOn w:val="Tableau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Liste4-Accentuation2">
    <w:name w:val="List Table 4 Accent 2"/>
    <w:basedOn w:val="Tableau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Liste4-Accentuation3">
    <w:name w:val="List Table 4 Accent 3"/>
    <w:basedOn w:val="Tableau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Liste4-Accentuation4">
    <w:name w:val="List Table 4 Accent 4"/>
    <w:basedOn w:val="Tableau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Liste4-Accentuation5">
    <w:name w:val="List Table 4 Accent 5"/>
    <w:basedOn w:val="Tableau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Liste4-Accentuation6">
    <w:name w:val="List Table 4 Accent 6"/>
    <w:basedOn w:val="Tableau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Liste5Fonc">
    <w:name w:val="List Table 5 Dark"/>
    <w:basedOn w:val="Tableau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eauListe6Couleur-Accentuation2">
    <w:name w:val="List Table 6 Colorful Accent 2"/>
    <w:basedOn w:val="Tableau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eauListe6Couleur-Accentuation3">
    <w:name w:val="List Table 6 Colorful Accent 3"/>
    <w:basedOn w:val="Tableau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eauListe6Couleur-Accentuation4">
    <w:name w:val="List Table 6 Colorful Accent 4"/>
    <w:basedOn w:val="Tableau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eauListe6Couleur-Accentuation5">
    <w:name w:val="List Table 6 Colorful Accent 5"/>
    <w:basedOn w:val="Tableau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eauListe6Couleur-Accentuation6">
    <w:name w:val="List Table 6 Colorful Accent 6"/>
    <w:basedOn w:val="Tableau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eauListe7Couleur">
    <w:name w:val="List Table 7 Colorful"/>
    <w:basedOn w:val="Tableau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572222"/>
    <w:rPr>
      <w:rFonts w:ascii="Consolas" w:hAnsi="Consolas"/>
      <w:kern w:val="16"/>
      <w:sz w:val="22"/>
      <w14:ligatures w14:val="standardContextual"/>
      <w14:numForm w14:val="oldStyle"/>
      <w14:numSpacing w14:val="proportional"/>
      <w14:cntxtAlts/>
    </w:rPr>
  </w:style>
  <w:style w:type="table" w:styleId="Grillemoyenne1">
    <w:name w:val="Medium Grid 1"/>
    <w:basedOn w:val="Tableau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Grillemoyenne1-Accent2">
    <w:name w:val="Medium Grid 1 Accent 2"/>
    <w:basedOn w:val="Tableau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Grillemoyenne1-Accent3">
    <w:name w:val="Medium Grid 1 Accent 3"/>
    <w:basedOn w:val="Tableau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Grillemoyenne1-Accent4">
    <w:name w:val="Medium Grid 1 Accent 4"/>
    <w:basedOn w:val="Tableau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Grillemoyenne1-Accent5">
    <w:name w:val="Medium Grid 1 Accent 5"/>
    <w:basedOn w:val="Tableau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Grillemoyenne1-Accent6">
    <w:name w:val="Medium Grid 1 Accent 6"/>
    <w:basedOn w:val="Tableau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Grillemoyenne2">
    <w:name w:val="Medium Grid 2"/>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Grillemoyenne3-Accent2">
    <w:name w:val="Medium Grid 3 Accent 2"/>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Grillemoyenne3-Accent3">
    <w:name w:val="Medium Grid 3 Accent 3"/>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Grillemoyenne3-Accent4">
    <w:name w:val="Medium Grid 3 Accent 4"/>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Grillemoyenne3-Accent5">
    <w:name w:val="Medium Grid 3 Accent 5"/>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Grillemoyenne3-Accent6">
    <w:name w:val="Medium Grid 3 Accent 6"/>
    <w:basedOn w:val="Tableau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Listemoyenne1">
    <w:name w:val="Medium List 1"/>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Listemoyenne1-Accent2">
    <w:name w:val="Medium List 1 Accent 2"/>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Listemoyenne1-Accent3">
    <w:name w:val="Medium List 1 Accent 3"/>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Listemoyenne1-Accent4">
    <w:name w:val="Medium List 1 Accent 4"/>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Listemoyenne1-Accent5">
    <w:name w:val="Medium List 1 Accent 5"/>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Listemoyenne1-Accent6">
    <w:name w:val="Medium List 1 Accent 6"/>
    <w:basedOn w:val="Tableau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Listemoyenne2">
    <w:name w:val="Medium List 2"/>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Sansinterligne">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Retraitnormal">
    <w:name w:val="Normal Indent"/>
    <w:basedOn w:val="Normal"/>
    <w:uiPriority w:val="99"/>
    <w:semiHidden/>
    <w:unhideWhenUsed/>
    <w:rsid w:val="00572222"/>
    <w:pPr>
      <w:ind w:left="720"/>
    </w:pPr>
  </w:style>
  <w:style w:type="paragraph" w:styleId="Titredenote">
    <w:name w:val="Note Heading"/>
    <w:basedOn w:val="Normal"/>
    <w:next w:val="Normal"/>
    <w:link w:val="TitredenoteCar"/>
    <w:uiPriority w:val="99"/>
    <w:semiHidden/>
    <w:unhideWhenUsed/>
    <w:rsid w:val="00572222"/>
    <w:pPr>
      <w:spacing w:after="0" w:line="240" w:lineRule="auto"/>
    </w:pPr>
  </w:style>
  <w:style w:type="character" w:customStyle="1" w:styleId="TitredenoteCar">
    <w:name w:val="Titre de note Car"/>
    <w:basedOn w:val="Policepardfaut"/>
    <w:link w:val="Titredenote"/>
    <w:uiPriority w:val="99"/>
    <w:semiHidden/>
    <w:rsid w:val="00572222"/>
    <w:rPr>
      <w:kern w:val="16"/>
      <w:sz w:val="22"/>
      <w14:ligatures w14:val="standardContextual"/>
      <w14:numForm w14:val="oldStyle"/>
      <w14:numSpacing w14:val="proportional"/>
      <w14:cntxtAlts/>
    </w:rPr>
  </w:style>
  <w:style w:type="character" w:styleId="Numrodepage">
    <w:name w:val="page number"/>
    <w:basedOn w:val="Policepardfaut"/>
    <w:uiPriority w:val="99"/>
    <w:semiHidden/>
    <w:unhideWhenUsed/>
    <w:rsid w:val="00572222"/>
    <w:rPr>
      <w:sz w:val="22"/>
    </w:rPr>
  </w:style>
  <w:style w:type="table" w:styleId="Tableausimple1">
    <w:name w:val="Plain Table 1"/>
    <w:basedOn w:val="Tableau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572222"/>
    <w:pPr>
      <w:spacing w:after="0" w:line="240" w:lineRule="auto"/>
    </w:pPr>
    <w:rPr>
      <w:rFonts w:ascii="Consolas" w:hAnsi="Consolas"/>
      <w:szCs w:val="21"/>
    </w:rPr>
  </w:style>
  <w:style w:type="character" w:customStyle="1" w:styleId="TextebrutCar">
    <w:name w:val="Texte brut Car"/>
    <w:basedOn w:val="Policepardfaut"/>
    <w:link w:val="Textebru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tion">
    <w:name w:val="Quote"/>
    <w:basedOn w:val="Normal"/>
    <w:next w:val="Normal"/>
    <w:link w:val="CitationCar"/>
    <w:uiPriority w:val="29"/>
    <w:semiHidden/>
    <w:qFormat/>
    <w:rsid w:val="00572222"/>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s">
    <w:name w:val="Salutation"/>
    <w:basedOn w:val="Normal"/>
    <w:next w:val="Normal"/>
    <w:link w:val="SalutationsCar"/>
    <w:uiPriority w:val="5"/>
    <w:qFormat/>
    <w:rsid w:val="00572222"/>
  </w:style>
  <w:style w:type="character" w:customStyle="1" w:styleId="SalutationsCar">
    <w:name w:val="Salutations Car"/>
    <w:basedOn w:val="Policepardfaut"/>
    <w:link w:val="Salutations"/>
    <w:uiPriority w:val="5"/>
    <w:rsid w:val="00752FC4"/>
  </w:style>
  <w:style w:type="paragraph" w:styleId="Signature">
    <w:name w:val="Signature"/>
    <w:basedOn w:val="Normal"/>
    <w:next w:val="Normal"/>
    <w:link w:val="SignatureCar"/>
    <w:uiPriority w:val="7"/>
    <w:qFormat/>
    <w:rsid w:val="00254E0D"/>
    <w:pPr>
      <w:contextualSpacing/>
    </w:pPr>
  </w:style>
  <w:style w:type="character" w:customStyle="1" w:styleId="SignatureCar">
    <w:name w:val="Signature Car"/>
    <w:basedOn w:val="Policepardfaut"/>
    <w:link w:val="Signature"/>
    <w:uiPriority w:val="7"/>
    <w:rsid w:val="00254E0D"/>
    <w:rPr>
      <w:color w:val="auto"/>
    </w:rPr>
  </w:style>
  <w:style w:type="character" w:styleId="lev">
    <w:name w:val="Strong"/>
    <w:basedOn w:val="Policepardfaut"/>
    <w:uiPriority w:val="22"/>
    <w:qFormat/>
    <w:rsid w:val="00572222"/>
    <w:rPr>
      <w:b/>
      <w:bCs/>
      <w:sz w:val="22"/>
    </w:rPr>
  </w:style>
  <w:style w:type="paragraph" w:styleId="Sous-titre">
    <w:name w:val="Subtitle"/>
    <w:basedOn w:val="Normal"/>
    <w:next w:val="Normal"/>
    <w:link w:val="Sous-titreC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ccentuationlgre">
    <w:name w:val="Subtle Emphasis"/>
    <w:basedOn w:val="Policepardfaut"/>
    <w:uiPriority w:val="19"/>
    <w:semiHidden/>
    <w:qFormat/>
    <w:rsid w:val="00572222"/>
    <w:rPr>
      <w:i/>
      <w:iCs/>
      <w:color w:val="404040" w:themeColor="text1" w:themeTint="BF"/>
      <w:sz w:val="22"/>
    </w:rPr>
  </w:style>
  <w:style w:type="character" w:styleId="Rfrencelgre">
    <w:name w:val="Subtle Reference"/>
    <w:basedOn w:val="Policepardfaut"/>
    <w:uiPriority w:val="31"/>
    <w:semiHidden/>
    <w:qFormat/>
    <w:rsid w:val="00572222"/>
    <w:rPr>
      <w:smallCaps/>
      <w:color w:val="5A5A5A" w:themeColor="text1" w:themeTint="A5"/>
      <w:sz w:val="22"/>
    </w:rPr>
  </w:style>
  <w:style w:type="table" w:styleId="Effetsdetableau3D1">
    <w:name w:val="Table 3D effects 1"/>
    <w:basedOn w:val="Tableau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572222"/>
    <w:pPr>
      <w:spacing w:after="0"/>
      <w:ind w:left="220" w:hanging="220"/>
    </w:pPr>
  </w:style>
  <w:style w:type="paragraph" w:styleId="Tabledesillustrations">
    <w:name w:val="table of figures"/>
    <w:basedOn w:val="Normal"/>
    <w:next w:val="Normal"/>
    <w:uiPriority w:val="99"/>
    <w:semiHidden/>
    <w:unhideWhenUsed/>
    <w:rsid w:val="00572222"/>
    <w:pPr>
      <w:spacing w:after="0"/>
    </w:pPr>
  </w:style>
  <w:style w:type="table" w:styleId="Tableauprofessionnel">
    <w:name w:val="Table Professional"/>
    <w:basedOn w:val="Tableau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itreTR">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572222"/>
    <w:pPr>
      <w:spacing w:after="100"/>
    </w:pPr>
  </w:style>
  <w:style w:type="paragraph" w:styleId="TM2">
    <w:name w:val="toc 2"/>
    <w:basedOn w:val="Normal"/>
    <w:next w:val="Normal"/>
    <w:autoRedefine/>
    <w:uiPriority w:val="39"/>
    <w:semiHidden/>
    <w:unhideWhenUsed/>
    <w:rsid w:val="00572222"/>
    <w:pPr>
      <w:spacing w:after="100"/>
      <w:ind w:left="220"/>
    </w:pPr>
  </w:style>
  <w:style w:type="paragraph" w:styleId="TM3">
    <w:name w:val="toc 3"/>
    <w:basedOn w:val="Normal"/>
    <w:next w:val="Normal"/>
    <w:autoRedefine/>
    <w:uiPriority w:val="39"/>
    <w:semiHidden/>
    <w:unhideWhenUsed/>
    <w:rsid w:val="00572222"/>
    <w:pPr>
      <w:spacing w:after="100"/>
      <w:ind w:left="440"/>
    </w:pPr>
  </w:style>
  <w:style w:type="paragraph" w:styleId="TM4">
    <w:name w:val="toc 4"/>
    <w:basedOn w:val="Normal"/>
    <w:next w:val="Normal"/>
    <w:autoRedefine/>
    <w:uiPriority w:val="39"/>
    <w:semiHidden/>
    <w:unhideWhenUsed/>
    <w:rsid w:val="00572222"/>
    <w:pPr>
      <w:spacing w:after="100"/>
      <w:ind w:left="660"/>
    </w:pPr>
  </w:style>
  <w:style w:type="paragraph" w:styleId="TM5">
    <w:name w:val="toc 5"/>
    <w:basedOn w:val="Normal"/>
    <w:next w:val="Normal"/>
    <w:autoRedefine/>
    <w:uiPriority w:val="39"/>
    <w:semiHidden/>
    <w:unhideWhenUsed/>
    <w:rsid w:val="00572222"/>
    <w:pPr>
      <w:spacing w:after="100"/>
      <w:ind w:left="880"/>
    </w:pPr>
  </w:style>
  <w:style w:type="paragraph" w:styleId="TM6">
    <w:name w:val="toc 6"/>
    <w:basedOn w:val="Normal"/>
    <w:next w:val="Normal"/>
    <w:autoRedefine/>
    <w:uiPriority w:val="39"/>
    <w:semiHidden/>
    <w:unhideWhenUsed/>
    <w:rsid w:val="00572222"/>
    <w:pPr>
      <w:spacing w:after="100"/>
      <w:ind w:left="1100"/>
    </w:pPr>
  </w:style>
  <w:style w:type="paragraph" w:styleId="TM7">
    <w:name w:val="toc 7"/>
    <w:basedOn w:val="Normal"/>
    <w:next w:val="Normal"/>
    <w:autoRedefine/>
    <w:uiPriority w:val="39"/>
    <w:semiHidden/>
    <w:unhideWhenUsed/>
    <w:rsid w:val="00572222"/>
    <w:pPr>
      <w:spacing w:after="100"/>
      <w:ind w:left="1320"/>
    </w:pPr>
  </w:style>
  <w:style w:type="paragraph" w:styleId="TM8">
    <w:name w:val="toc 8"/>
    <w:basedOn w:val="Normal"/>
    <w:next w:val="Normal"/>
    <w:autoRedefine/>
    <w:uiPriority w:val="39"/>
    <w:semiHidden/>
    <w:unhideWhenUsed/>
    <w:rsid w:val="00572222"/>
    <w:pPr>
      <w:spacing w:after="100"/>
      <w:ind w:left="1540"/>
    </w:pPr>
  </w:style>
  <w:style w:type="paragraph" w:styleId="TM9">
    <w:name w:val="toc 9"/>
    <w:basedOn w:val="Normal"/>
    <w:next w:val="Normal"/>
    <w:autoRedefine/>
    <w:uiPriority w:val="39"/>
    <w:semiHidden/>
    <w:unhideWhenUsed/>
    <w:rsid w:val="00572222"/>
    <w:pPr>
      <w:spacing w:after="100"/>
      <w:ind w:left="1760"/>
    </w:pPr>
  </w:style>
  <w:style w:type="paragraph" w:styleId="En-ttedetabledesmatires">
    <w:name w:val="TOC Heading"/>
    <w:basedOn w:val="Titre1"/>
    <w:next w:val="Normal"/>
    <w:uiPriority w:val="39"/>
    <w:semiHidden/>
    <w:unhideWhenUsed/>
    <w:qFormat/>
    <w:rsid w:val="00572222"/>
    <w:pPr>
      <w:spacing w:before="240"/>
      <w:outlineLvl w:val="9"/>
    </w:pPr>
    <w:rPr>
      <w:b w:val="0"/>
      <w:bCs w:val="0"/>
      <w:color w:val="95B511" w:themeColor="accent1" w:themeShade="BF"/>
      <w:sz w:val="32"/>
      <w:szCs w:val="32"/>
    </w:rPr>
  </w:style>
  <w:style w:type="character" w:styleId="Mentionnonrsolue">
    <w:name w:val="Unresolved Mention"/>
    <w:basedOn w:val="Policepardfaut"/>
    <w:uiPriority w:val="99"/>
    <w:semiHidden/>
    <w:unhideWhenUsed/>
    <w:rsid w:val="00A8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6BC1C39DFA4DAC9471BCD086B6022F"/>
        <w:category>
          <w:name w:val="Général"/>
          <w:gallery w:val="placeholder"/>
        </w:category>
        <w:types>
          <w:type w:val="bbPlcHdr"/>
        </w:types>
        <w:behaviors>
          <w:behavior w:val="content"/>
        </w:behaviors>
        <w:guid w:val="{048422C3-A8E5-488E-B845-056DB69E2681}"/>
      </w:docPartPr>
      <w:docPartBody>
        <w:p w:rsidR="00A957A2" w:rsidRDefault="00000000">
          <w:pPr>
            <w:pStyle w:val="8D6BC1C39DFA4DAC9471BCD086B6022F"/>
          </w:pPr>
          <w:r>
            <w:rPr>
              <w:lang w:bidi="fr-FR"/>
            </w:rPr>
            <w:t>Meilleures salutations,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5A"/>
    <w:rsid w:val="0000314C"/>
    <w:rsid w:val="00011E60"/>
    <w:rsid w:val="000250C3"/>
    <w:rsid w:val="00045AE3"/>
    <w:rsid w:val="00096BD9"/>
    <w:rsid w:val="001C4F93"/>
    <w:rsid w:val="001D705A"/>
    <w:rsid w:val="00202003"/>
    <w:rsid w:val="00203249"/>
    <w:rsid w:val="00221D19"/>
    <w:rsid w:val="002345D6"/>
    <w:rsid w:val="00244CE9"/>
    <w:rsid w:val="002A409F"/>
    <w:rsid w:val="00337150"/>
    <w:rsid w:val="00545E7B"/>
    <w:rsid w:val="008B45B8"/>
    <w:rsid w:val="00A957A2"/>
    <w:rsid w:val="00AC1B08"/>
    <w:rsid w:val="00B43FFC"/>
    <w:rsid w:val="00BD2FD0"/>
    <w:rsid w:val="00E02B10"/>
    <w:rsid w:val="00F21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2E74B5" w:themeColor="accent5" w:themeShade="BF"/>
      <w:sz w:val="22"/>
    </w:rPr>
  </w:style>
  <w:style w:type="paragraph" w:customStyle="1" w:styleId="8D6BC1C39DFA4DAC9471BCD086B6022F">
    <w:name w:val="8D6BC1C39DFA4DAC9471BCD086B6022F"/>
  </w:style>
  <w:style w:type="paragraph" w:customStyle="1" w:styleId="AC6F577390784BEA9F774DC257FDBAC6">
    <w:name w:val="AC6F577390784BEA9F774DC257FDB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A2AC0F78-BDBA-4CC6-A1E4-3913FC6E06EA}">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7177</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2024-05-01T09:15:00Z</dcterms:created>
  <dcterms:modified xsi:type="dcterms:W3CDTF">2024-05-27T15:37:00Z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